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8D038" w14:textId="77777777" w:rsidR="00F22D95" w:rsidRDefault="00F22D95" w:rsidP="00F22D95">
      <w:pPr>
        <w:pStyle w:val="Nagwek51"/>
        <w:jc w:val="left"/>
        <w:rPr>
          <w:rFonts w:ascii="Times New Roman" w:hAnsi="Times New Roman"/>
        </w:rPr>
      </w:pPr>
      <w:r>
        <w:rPr>
          <w:rFonts w:ascii="Times New Roman" w:hAnsi="Times New Roman"/>
        </w:rPr>
        <w:t xml:space="preserve">Załącznik nr </w:t>
      </w:r>
      <w:r w:rsidR="00EF29BD">
        <w:rPr>
          <w:rFonts w:ascii="Times New Roman" w:hAnsi="Times New Roman"/>
        </w:rPr>
        <w:t>7</w:t>
      </w:r>
      <w:r>
        <w:rPr>
          <w:rFonts w:ascii="Times New Roman" w:hAnsi="Times New Roman"/>
        </w:rPr>
        <w:t xml:space="preserve"> do SIWZ – wzór umowy </w:t>
      </w:r>
    </w:p>
    <w:p w14:paraId="3828D54D" w14:textId="77777777" w:rsidR="00F22D95" w:rsidRDefault="00F22D95" w:rsidP="00F22D95">
      <w:pPr>
        <w:spacing w:line="276" w:lineRule="auto"/>
        <w:jc w:val="center"/>
      </w:pPr>
    </w:p>
    <w:p w14:paraId="118BC677" w14:textId="77777777" w:rsidR="00F22D95" w:rsidRDefault="00F22D95" w:rsidP="00F22D95">
      <w:pPr>
        <w:spacing w:line="276" w:lineRule="auto"/>
        <w:jc w:val="center"/>
        <w:rPr>
          <w:b/>
        </w:rPr>
      </w:pPr>
      <w:r>
        <w:rPr>
          <w:b/>
        </w:rPr>
        <w:t>UMOWA NR ……………………….</w:t>
      </w:r>
    </w:p>
    <w:p w14:paraId="3A496E64" w14:textId="77777777" w:rsidR="00F22D95" w:rsidRDefault="00F22D95" w:rsidP="00F22D95">
      <w:pPr>
        <w:spacing w:line="276" w:lineRule="auto"/>
        <w:jc w:val="both"/>
      </w:pPr>
    </w:p>
    <w:p w14:paraId="2E1CBDC8" w14:textId="77777777" w:rsidR="00F22D95" w:rsidRDefault="00F22D95" w:rsidP="00F22D95">
      <w:pPr>
        <w:spacing w:line="276" w:lineRule="auto"/>
        <w:jc w:val="both"/>
      </w:pPr>
      <w:r>
        <w:t xml:space="preserve">zawarta w dniu </w:t>
      </w:r>
      <w:r>
        <w:rPr>
          <w:b/>
        </w:rPr>
        <w:t>…………………………………….</w:t>
      </w:r>
      <w:r>
        <w:t xml:space="preserve"> w Lipsku pomiędzy:</w:t>
      </w:r>
    </w:p>
    <w:p w14:paraId="1FA97820" w14:textId="77777777" w:rsidR="00F22D95" w:rsidRDefault="00F22D95" w:rsidP="00F22D95">
      <w:pPr>
        <w:spacing w:line="276" w:lineRule="auto"/>
        <w:jc w:val="both"/>
        <w:rPr>
          <w:b/>
        </w:rPr>
      </w:pPr>
    </w:p>
    <w:p w14:paraId="43722EA1" w14:textId="77777777" w:rsidR="00F22D95" w:rsidRDefault="003A4B07" w:rsidP="00F22D95">
      <w:pPr>
        <w:spacing w:line="276" w:lineRule="auto"/>
        <w:jc w:val="both"/>
      </w:pPr>
      <w:r>
        <w:rPr>
          <w:b/>
        </w:rPr>
        <w:t xml:space="preserve">Ochotniczą Strażą Pożarną </w:t>
      </w:r>
      <w:r w:rsidR="00F22D95">
        <w:rPr>
          <w:b/>
        </w:rPr>
        <w:t xml:space="preserve"> </w:t>
      </w:r>
      <w:r w:rsidR="00F22D95">
        <w:t xml:space="preserve">z siedzibą w Lipsku przy ul. </w:t>
      </w:r>
      <w:r>
        <w:rPr>
          <w:szCs w:val="24"/>
          <w:lang w:eastAsia="en-US"/>
        </w:rPr>
        <w:t>Stolarskiej 21</w:t>
      </w:r>
      <w:r w:rsidR="00F22D95">
        <w:rPr>
          <w:szCs w:val="24"/>
          <w:lang w:eastAsia="en-US"/>
        </w:rPr>
        <w:t xml:space="preserve">, </w:t>
      </w:r>
      <w:r w:rsidR="00F22D95" w:rsidRPr="00313A40">
        <w:rPr>
          <w:szCs w:val="24"/>
          <w:lang w:eastAsia="en-US"/>
        </w:rPr>
        <w:t>16-315 Lipsk</w:t>
      </w:r>
      <w:r w:rsidR="00F22D95">
        <w:t>, REGON ……………………….,  NIP ……………………….,  reprezentowaną</w:t>
      </w:r>
      <w:r w:rsidR="00F22D95">
        <w:rPr>
          <w:b/>
        </w:rPr>
        <w:t xml:space="preserve"> </w:t>
      </w:r>
      <w:r w:rsidR="00F22D95">
        <w:t>przez:</w:t>
      </w:r>
    </w:p>
    <w:p w14:paraId="0E73A983" w14:textId="77777777" w:rsidR="00F22D95" w:rsidRDefault="00F22D95" w:rsidP="00F22D95">
      <w:pPr>
        <w:spacing w:line="276" w:lineRule="auto"/>
        <w:jc w:val="both"/>
      </w:pPr>
      <w:r>
        <w:t xml:space="preserve">…………………………………………………………………………. </w:t>
      </w:r>
    </w:p>
    <w:p w14:paraId="063AC3F6" w14:textId="77777777" w:rsidR="00F22D95" w:rsidRDefault="00F22D95" w:rsidP="00F22D95">
      <w:pPr>
        <w:spacing w:line="276" w:lineRule="auto"/>
        <w:jc w:val="both"/>
      </w:pPr>
      <w:r>
        <w:t>zwaną dalej</w:t>
      </w:r>
      <w:r>
        <w:rPr>
          <w:b/>
        </w:rPr>
        <w:t xml:space="preserve"> Zamawiającym,</w:t>
      </w:r>
      <w:r>
        <w:t xml:space="preserve"> </w:t>
      </w:r>
    </w:p>
    <w:p w14:paraId="177C5EC8" w14:textId="77777777" w:rsidR="00F22D95" w:rsidRDefault="00F22D95" w:rsidP="00F22D95">
      <w:pPr>
        <w:spacing w:line="276" w:lineRule="auto"/>
        <w:jc w:val="both"/>
      </w:pPr>
      <w:r>
        <w:t>a</w:t>
      </w:r>
    </w:p>
    <w:p w14:paraId="194CCACB" w14:textId="77777777" w:rsidR="00F22D95" w:rsidRDefault="00F22D95" w:rsidP="00F22D95">
      <w:pPr>
        <w:spacing w:after="120"/>
        <w:jc w:val="both"/>
      </w:pPr>
      <w:r>
        <w:t>………………………………………………………………….., reprezentowanym przez:</w:t>
      </w:r>
    </w:p>
    <w:p w14:paraId="320C80B3" w14:textId="77777777" w:rsidR="00F22D95" w:rsidRDefault="00F22D95" w:rsidP="00F22D95">
      <w:pPr>
        <w:spacing w:line="276" w:lineRule="auto"/>
        <w:jc w:val="both"/>
      </w:pPr>
      <w:r>
        <w:t>..................................................................................................................</w:t>
      </w:r>
    </w:p>
    <w:p w14:paraId="24B21A49" w14:textId="77777777" w:rsidR="00F22D95" w:rsidRDefault="00F22D95" w:rsidP="00F22D95">
      <w:pPr>
        <w:spacing w:line="276" w:lineRule="auto"/>
        <w:jc w:val="both"/>
        <w:rPr>
          <w:b/>
        </w:rPr>
      </w:pPr>
      <w:r>
        <w:t>zwanym dalej</w:t>
      </w:r>
      <w:r>
        <w:rPr>
          <w:b/>
        </w:rPr>
        <w:t xml:space="preserve"> Wykonawcą.</w:t>
      </w:r>
    </w:p>
    <w:p w14:paraId="5FA73264" w14:textId="77777777" w:rsidR="00F22D95" w:rsidRDefault="00F22D95" w:rsidP="00F22D95">
      <w:pPr>
        <w:spacing w:line="276" w:lineRule="auto"/>
        <w:jc w:val="both"/>
      </w:pPr>
    </w:p>
    <w:p w14:paraId="2C45184C" w14:textId="5889BD51" w:rsidR="00F22D95" w:rsidRDefault="00F22D95" w:rsidP="00327366">
      <w:pPr>
        <w:spacing w:line="276" w:lineRule="auto"/>
        <w:jc w:val="both"/>
      </w:pPr>
      <w:r>
        <w:t xml:space="preserve">W wyniku dokonania przez Zamawiającego wyboru oferty Wykonawcy w postępowaniu prowadzonym w trybie przetargu nieograniczonego </w:t>
      </w:r>
      <w:r>
        <w:rPr>
          <w:szCs w:val="24"/>
        </w:rPr>
        <w:t xml:space="preserve">na dostawę </w:t>
      </w:r>
      <w:r w:rsidR="003A4B07">
        <w:rPr>
          <w:szCs w:val="24"/>
        </w:rPr>
        <w:t>fabrycznie nowego średniego samochodu ratowniczo-gaśniczego z napędem 4x4 kategorii 2 (uterenowiony) dla OSP w Lipsku</w:t>
      </w:r>
      <w:r w:rsidR="00631A0C">
        <w:rPr>
          <w:szCs w:val="24"/>
        </w:rPr>
        <w:t xml:space="preserve"> ( znak sprawy: OSP.1.2019)</w:t>
      </w:r>
      <w:r>
        <w:rPr>
          <w:szCs w:val="24"/>
        </w:rPr>
        <w:t>,</w:t>
      </w:r>
      <w:r>
        <w:t xml:space="preserve"> została zawarta umowa o następującej treści:</w:t>
      </w:r>
    </w:p>
    <w:p w14:paraId="71C1D9A6" w14:textId="77777777" w:rsidR="00F22D95" w:rsidRDefault="00F22D95" w:rsidP="00F22D95">
      <w:pPr>
        <w:spacing w:line="276" w:lineRule="auto"/>
        <w:jc w:val="center"/>
        <w:rPr>
          <w:b/>
        </w:rPr>
      </w:pPr>
      <w:bookmarkStart w:id="0" w:name="_GoBack"/>
      <w:bookmarkEnd w:id="0"/>
    </w:p>
    <w:p w14:paraId="34C79E6E" w14:textId="77777777" w:rsidR="00F22D95" w:rsidRPr="00327366" w:rsidRDefault="00F22D95" w:rsidP="00F22D95">
      <w:pPr>
        <w:spacing w:line="276" w:lineRule="auto"/>
        <w:jc w:val="center"/>
        <w:rPr>
          <w:b/>
          <w:sz w:val="28"/>
          <w:szCs w:val="28"/>
        </w:rPr>
      </w:pPr>
      <w:r w:rsidRPr="00327366">
        <w:rPr>
          <w:b/>
          <w:sz w:val="28"/>
          <w:szCs w:val="28"/>
        </w:rPr>
        <w:t>§ 1</w:t>
      </w:r>
    </w:p>
    <w:p w14:paraId="6915B5CE" w14:textId="77777777" w:rsidR="00F22D95" w:rsidRPr="006C555B" w:rsidRDefault="00F22D95" w:rsidP="006C555B">
      <w:pPr>
        <w:pStyle w:val="Akapitzlist"/>
        <w:numPr>
          <w:ilvl w:val="6"/>
          <w:numId w:val="9"/>
        </w:numPr>
        <w:spacing w:line="276" w:lineRule="auto"/>
        <w:ind w:left="425" w:hanging="357"/>
        <w:jc w:val="both"/>
        <w:rPr>
          <w:color w:val="000000" w:themeColor="text1"/>
          <w:szCs w:val="24"/>
        </w:rPr>
      </w:pPr>
      <w:r>
        <w:rPr>
          <w:szCs w:val="24"/>
        </w:rPr>
        <w:t xml:space="preserve">Zamawiający zleca a Wykonawca przyjmuje do wykonania przedmiot umowy w zakresie </w:t>
      </w:r>
      <w:r w:rsidR="003A4B07">
        <w:rPr>
          <w:szCs w:val="24"/>
        </w:rPr>
        <w:t>dostawy fabrycznie nowego średniego samochodu ratowniczo – gaśniczego z napędem 4x4 kategorii 2 (uterenowiony) dla OSP w Lipsku, marki……………………, rok produkcji……..,nr  nadwozia………………….</w:t>
      </w:r>
      <w:r w:rsidR="006C555B" w:rsidRPr="006C555B">
        <w:rPr>
          <w:color w:val="000000" w:themeColor="text1"/>
          <w:szCs w:val="24"/>
        </w:rPr>
        <w:t xml:space="preserve"> </w:t>
      </w:r>
      <w:r w:rsidR="006C555B" w:rsidRPr="00F5045E">
        <w:rPr>
          <w:color w:val="000000" w:themeColor="text1"/>
          <w:szCs w:val="24"/>
        </w:rPr>
        <w:t>oraz przeprowadzenia szkolenia z zakresu obsługi podstawowej samochodu.</w:t>
      </w:r>
    </w:p>
    <w:p w14:paraId="00EC837F" w14:textId="77777777" w:rsidR="00F22D95" w:rsidRDefault="003A4B07" w:rsidP="00F22D95">
      <w:pPr>
        <w:pStyle w:val="Akapitzlist"/>
        <w:numPr>
          <w:ilvl w:val="6"/>
          <w:numId w:val="9"/>
        </w:numPr>
        <w:spacing w:line="276" w:lineRule="auto"/>
        <w:ind w:left="425" w:hanging="357"/>
        <w:jc w:val="both"/>
        <w:rPr>
          <w:szCs w:val="24"/>
        </w:rPr>
      </w:pPr>
      <w:r>
        <w:rPr>
          <w:szCs w:val="24"/>
        </w:rPr>
        <w:t xml:space="preserve">Przedmiot umowy posiada parametry techniczne i wyposażenie </w:t>
      </w:r>
      <w:r w:rsidR="00F22D95">
        <w:rPr>
          <w:szCs w:val="24"/>
        </w:rPr>
        <w:t>zgodn</w:t>
      </w:r>
      <w:r>
        <w:rPr>
          <w:szCs w:val="24"/>
        </w:rPr>
        <w:t>e</w:t>
      </w:r>
      <w:r w:rsidR="00F22D95">
        <w:rPr>
          <w:szCs w:val="24"/>
        </w:rPr>
        <w:t xml:space="preserve"> z opisem przedmiotu zamówienia stanowiącym załącznik Nr </w:t>
      </w:r>
      <w:r>
        <w:rPr>
          <w:szCs w:val="24"/>
        </w:rPr>
        <w:t>1.1</w:t>
      </w:r>
      <w:r w:rsidR="00F22D95">
        <w:rPr>
          <w:szCs w:val="24"/>
        </w:rPr>
        <w:t xml:space="preserve"> do SIWZ oraz </w:t>
      </w:r>
      <w:r>
        <w:rPr>
          <w:szCs w:val="24"/>
        </w:rPr>
        <w:t xml:space="preserve">złożoną ofertą, </w:t>
      </w:r>
      <w:r w:rsidR="00F510E7">
        <w:rPr>
          <w:szCs w:val="24"/>
        </w:rPr>
        <w:t>które stanowią załącznik do niniejszej umowy.</w:t>
      </w:r>
    </w:p>
    <w:p w14:paraId="0C7D4295" w14:textId="77777777" w:rsidR="00F22D95" w:rsidRDefault="00F22D95" w:rsidP="00F22D95">
      <w:pPr>
        <w:pStyle w:val="Akapitzlist"/>
        <w:spacing w:line="276" w:lineRule="auto"/>
        <w:ind w:left="0"/>
        <w:jc w:val="center"/>
        <w:rPr>
          <w:b/>
          <w:szCs w:val="24"/>
        </w:rPr>
      </w:pPr>
    </w:p>
    <w:p w14:paraId="3C6FFE62" w14:textId="77777777" w:rsidR="00F22D95" w:rsidRDefault="00F22D95" w:rsidP="00F510E7">
      <w:pPr>
        <w:spacing w:line="276" w:lineRule="auto"/>
        <w:rPr>
          <w:b/>
          <w:szCs w:val="24"/>
        </w:rPr>
      </w:pPr>
    </w:p>
    <w:p w14:paraId="2F7EDA0B" w14:textId="77777777" w:rsidR="00F22D95" w:rsidRPr="00327366" w:rsidRDefault="00F22D95" w:rsidP="00F22D95">
      <w:pPr>
        <w:spacing w:line="276" w:lineRule="auto"/>
        <w:jc w:val="center"/>
        <w:rPr>
          <w:b/>
          <w:sz w:val="28"/>
          <w:szCs w:val="28"/>
        </w:rPr>
      </w:pPr>
      <w:r w:rsidRPr="00327366">
        <w:rPr>
          <w:b/>
          <w:sz w:val="28"/>
          <w:szCs w:val="28"/>
        </w:rPr>
        <w:t>§</w:t>
      </w:r>
      <w:r w:rsidR="00F510E7" w:rsidRPr="00327366">
        <w:rPr>
          <w:b/>
          <w:sz w:val="28"/>
          <w:szCs w:val="28"/>
        </w:rPr>
        <w:t xml:space="preserve"> 2</w:t>
      </w:r>
    </w:p>
    <w:p w14:paraId="307FB176" w14:textId="77777777" w:rsidR="00F22D95" w:rsidRDefault="00F22D95" w:rsidP="00F22D95">
      <w:pPr>
        <w:numPr>
          <w:ilvl w:val="1"/>
          <w:numId w:val="10"/>
        </w:numPr>
        <w:suppressAutoHyphens/>
        <w:spacing w:line="276" w:lineRule="auto"/>
        <w:ind w:left="426"/>
        <w:jc w:val="both"/>
        <w:rPr>
          <w:szCs w:val="24"/>
        </w:rPr>
      </w:pPr>
      <w:r>
        <w:rPr>
          <w:szCs w:val="24"/>
        </w:rPr>
        <w:t xml:space="preserve">Wykonawca zobowiązuje się do </w:t>
      </w:r>
      <w:r w:rsidR="00F510E7">
        <w:rPr>
          <w:szCs w:val="24"/>
        </w:rPr>
        <w:t>dostarczenia</w:t>
      </w:r>
      <w:r>
        <w:rPr>
          <w:szCs w:val="24"/>
        </w:rPr>
        <w:t xml:space="preserve"> przedmiotu umowy w terminie </w:t>
      </w:r>
      <w:r>
        <w:rPr>
          <w:b/>
          <w:szCs w:val="24"/>
        </w:rPr>
        <w:t xml:space="preserve">do </w:t>
      </w:r>
      <w:r w:rsidR="00F510E7">
        <w:rPr>
          <w:b/>
          <w:szCs w:val="24"/>
        </w:rPr>
        <w:t>3</w:t>
      </w:r>
      <w:r>
        <w:rPr>
          <w:b/>
          <w:szCs w:val="24"/>
        </w:rPr>
        <w:t>0.09.2019 r</w:t>
      </w:r>
      <w:r>
        <w:rPr>
          <w:szCs w:val="24"/>
        </w:rPr>
        <w:t>.</w:t>
      </w:r>
    </w:p>
    <w:p w14:paraId="2DC7D110" w14:textId="77777777" w:rsidR="00F22D95" w:rsidRDefault="00F22D95" w:rsidP="00F22D95">
      <w:pPr>
        <w:spacing w:line="276" w:lineRule="auto"/>
        <w:jc w:val="center"/>
        <w:rPr>
          <w:b/>
          <w:szCs w:val="24"/>
        </w:rPr>
      </w:pPr>
    </w:p>
    <w:p w14:paraId="65AC1A71" w14:textId="77777777" w:rsidR="00F22D95" w:rsidRPr="00327366" w:rsidRDefault="00F22D95" w:rsidP="00F22D95">
      <w:pPr>
        <w:spacing w:line="276" w:lineRule="auto"/>
        <w:jc w:val="center"/>
        <w:rPr>
          <w:b/>
          <w:sz w:val="28"/>
          <w:szCs w:val="28"/>
        </w:rPr>
      </w:pPr>
      <w:r w:rsidRPr="00327366">
        <w:rPr>
          <w:b/>
          <w:sz w:val="28"/>
          <w:szCs w:val="28"/>
        </w:rPr>
        <w:t xml:space="preserve">§ </w:t>
      </w:r>
      <w:r w:rsidR="00F510E7" w:rsidRPr="00327366">
        <w:rPr>
          <w:b/>
          <w:sz w:val="28"/>
          <w:szCs w:val="28"/>
        </w:rPr>
        <w:t>3</w:t>
      </w:r>
    </w:p>
    <w:p w14:paraId="167F53C5" w14:textId="77777777" w:rsidR="00F22D95" w:rsidRDefault="00F22D95" w:rsidP="00F22D95">
      <w:pPr>
        <w:pStyle w:val="Akapitzlist"/>
        <w:numPr>
          <w:ilvl w:val="0"/>
          <w:numId w:val="16"/>
        </w:numPr>
        <w:spacing w:line="276" w:lineRule="auto"/>
        <w:ind w:left="426" w:hanging="426"/>
        <w:jc w:val="both"/>
        <w:rPr>
          <w:szCs w:val="24"/>
        </w:rPr>
      </w:pPr>
      <w:r>
        <w:rPr>
          <w:szCs w:val="24"/>
        </w:rPr>
        <w:t xml:space="preserve">Za </w:t>
      </w:r>
      <w:r w:rsidR="00F510E7">
        <w:rPr>
          <w:szCs w:val="24"/>
        </w:rPr>
        <w:t>dostarczenie</w:t>
      </w:r>
      <w:r>
        <w:rPr>
          <w:szCs w:val="24"/>
        </w:rPr>
        <w:t xml:space="preserve"> przedmiotu umowy strony ustalają wynagrodzenie w wysokości </w:t>
      </w:r>
      <w:r>
        <w:rPr>
          <w:b/>
          <w:szCs w:val="24"/>
        </w:rPr>
        <w:t xml:space="preserve">.................. zł netto + </w:t>
      </w:r>
      <w:r>
        <w:rPr>
          <w:szCs w:val="24"/>
        </w:rPr>
        <w:t xml:space="preserve">należny podatek VAT, co daje </w:t>
      </w:r>
      <w:r>
        <w:rPr>
          <w:b/>
          <w:szCs w:val="24"/>
        </w:rPr>
        <w:t>.................. zł brutto</w:t>
      </w:r>
      <w:r>
        <w:rPr>
          <w:szCs w:val="24"/>
        </w:rPr>
        <w:t xml:space="preserve"> słownie: ................................................................................. zł</w:t>
      </w:r>
      <w:r w:rsidR="00F510E7">
        <w:rPr>
          <w:szCs w:val="24"/>
        </w:rPr>
        <w:t>.</w:t>
      </w:r>
    </w:p>
    <w:p w14:paraId="2DBD6391" w14:textId="77777777" w:rsidR="00F510E7" w:rsidRDefault="00F510E7" w:rsidP="00F22D95">
      <w:pPr>
        <w:pStyle w:val="Akapitzlist"/>
        <w:numPr>
          <w:ilvl w:val="0"/>
          <w:numId w:val="16"/>
        </w:numPr>
        <w:spacing w:line="276" w:lineRule="auto"/>
        <w:ind w:left="426" w:hanging="426"/>
        <w:jc w:val="both"/>
        <w:rPr>
          <w:szCs w:val="24"/>
        </w:rPr>
      </w:pPr>
      <w:r>
        <w:rPr>
          <w:szCs w:val="24"/>
        </w:rPr>
        <w:t xml:space="preserve">Cena określona w ust. 1 zawiera wszystkie koszty potrzebne do zrealizowania przedmiotu zamówienia. </w:t>
      </w:r>
    </w:p>
    <w:p w14:paraId="55A17197" w14:textId="77777777" w:rsidR="00F22D95" w:rsidRDefault="00F22D95" w:rsidP="00F22D95">
      <w:pPr>
        <w:pStyle w:val="Akapitzlist"/>
        <w:numPr>
          <w:ilvl w:val="0"/>
          <w:numId w:val="16"/>
        </w:numPr>
        <w:spacing w:line="276" w:lineRule="auto"/>
        <w:ind w:left="426" w:hanging="426"/>
        <w:jc w:val="both"/>
        <w:rPr>
          <w:szCs w:val="24"/>
        </w:rPr>
      </w:pPr>
      <w:r>
        <w:rPr>
          <w:szCs w:val="24"/>
        </w:rPr>
        <w:t xml:space="preserve">Należne Wykonawcy wynagrodzenie będzie płatne na podstawie faktury VAT po </w:t>
      </w:r>
      <w:r w:rsidR="00F510E7">
        <w:rPr>
          <w:szCs w:val="24"/>
        </w:rPr>
        <w:t>dostarczeniu</w:t>
      </w:r>
      <w:r>
        <w:rPr>
          <w:szCs w:val="24"/>
        </w:rPr>
        <w:t xml:space="preserve"> przedmiotu umowy.</w:t>
      </w:r>
    </w:p>
    <w:p w14:paraId="2D8F8560" w14:textId="77777777" w:rsidR="00F22D95" w:rsidRDefault="00F22D95" w:rsidP="00F22D95">
      <w:pPr>
        <w:pStyle w:val="Akapitzlist"/>
        <w:numPr>
          <w:ilvl w:val="0"/>
          <w:numId w:val="16"/>
        </w:numPr>
        <w:spacing w:line="276" w:lineRule="auto"/>
        <w:ind w:left="426" w:hanging="426"/>
        <w:jc w:val="both"/>
        <w:rPr>
          <w:szCs w:val="24"/>
        </w:rPr>
      </w:pPr>
      <w:r>
        <w:rPr>
          <w:szCs w:val="24"/>
        </w:rPr>
        <w:lastRenderedPageBreak/>
        <w:t xml:space="preserve">Podstawą do wystawienia faktury VAT jest </w:t>
      </w:r>
      <w:r w:rsidR="00F510E7">
        <w:rPr>
          <w:szCs w:val="24"/>
        </w:rPr>
        <w:t xml:space="preserve">podpisanie ostatecznego </w:t>
      </w:r>
      <w:r>
        <w:rPr>
          <w:szCs w:val="24"/>
        </w:rPr>
        <w:t>protok</w:t>
      </w:r>
      <w:r w:rsidR="00F510E7">
        <w:rPr>
          <w:szCs w:val="24"/>
        </w:rPr>
        <w:t>ołu</w:t>
      </w:r>
      <w:r>
        <w:rPr>
          <w:szCs w:val="24"/>
        </w:rPr>
        <w:t xml:space="preserve"> odbioru</w:t>
      </w:r>
      <w:r w:rsidR="00F510E7">
        <w:rPr>
          <w:szCs w:val="24"/>
        </w:rPr>
        <w:t xml:space="preserve">, o który mowa </w:t>
      </w:r>
      <w:r>
        <w:rPr>
          <w:szCs w:val="24"/>
        </w:rPr>
        <w:t xml:space="preserve"> </w:t>
      </w:r>
      <w:r w:rsidRPr="004764A4">
        <w:rPr>
          <w:szCs w:val="24"/>
        </w:rPr>
        <w:t xml:space="preserve">§ </w:t>
      </w:r>
      <w:r w:rsidR="004764A4" w:rsidRPr="004764A4">
        <w:rPr>
          <w:szCs w:val="24"/>
        </w:rPr>
        <w:t xml:space="preserve">4 ust. 1 </w:t>
      </w:r>
      <w:r w:rsidR="00F510E7" w:rsidRPr="004764A4">
        <w:rPr>
          <w:szCs w:val="24"/>
        </w:rPr>
        <w:t>pkt 2.</w:t>
      </w:r>
    </w:p>
    <w:p w14:paraId="75FC6D58" w14:textId="77777777" w:rsidR="00F22D95" w:rsidRDefault="00F22D95" w:rsidP="00F22D95">
      <w:pPr>
        <w:pStyle w:val="Akapitzlist"/>
        <w:numPr>
          <w:ilvl w:val="0"/>
          <w:numId w:val="16"/>
        </w:numPr>
        <w:spacing w:line="276" w:lineRule="auto"/>
        <w:ind w:left="426" w:hanging="426"/>
        <w:jc w:val="both"/>
        <w:rPr>
          <w:szCs w:val="24"/>
        </w:rPr>
      </w:pPr>
      <w:r>
        <w:rPr>
          <w:szCs w:val="24"/>
        </w:rPr>
        <w:t>Płatność za fakturę VAT będzie dokonana przelewem na rachunek Wykonawcy prowadzony w ………………………………………… o nr ………………………………………………., w terminie 30 dni licząc od daty otrzymania faktury przez Zamawiającego. Błędnie wystawiona faktura VAT spowoduje naliczenie ponownego 30 dniowego terminu płatności od momentu dostarczenia poprawionej faktury.</w:t>
      </w:r>
    </w:p>
    <w:p w14:paraId="6FFBAF05" w14:textId="77777777" w:rsidR="00F22D95" w:rsidRDefault="00F22D95" w:rsidP="00F22D95">
      <w:pPr>
        <w:pStyle w:val="Akapitzlist"/>
        <w:numPr>
          <w:ilvl w:val="0"/>
          <w:numId w:val="16"/>
        </w:numPr>
        <w:spacing w:line="276" w:lineRule="auto"/>
        <w:ind w:left="426" w:hanging="426"/>
        <w:jc w:val="both"/>
        <w:rPr>
          <w:szCs w:val="24"/>
        </w:rPr>
      </w:pPr>
      <w:r>
        <w:rPr>
          <w:szCs w:val="24"/>
        </w:rPr>
        <w:t>Opóźnienie w zapłacie należności powoduje obowiązek zapłaty odsetek ustawowych.</w:t>
      </w:r>
    </w:p>
    <w:p w14:paraId="25763BF1" w14:textId="77777777" w:rsidR="006C555B" w:rsidRDefault="006C555B" w:rsidP="006C555B">
      <w:pPr>
        <w:pStyle w:val="Akapitzlist"/>
        <w:numPr>
          <w:ilvl w:val="0"/>
          <w:numId w:val="16"/>
        </w:numPr>
        <w:spacing w:line="276" w:lineRule="auto"/>
        <w:ind w:left="426" w:hanging="426"/>
        <w:jc w:val="both"/>
        <w:rPr>
          <w:szCs w:val="24"/>
        </w:rPr>
      </w:pPr>
      <w:r>
        <w:rPr>
          <w:szCs w:val="24"/>
        </w:rPr>
        <w:t>Terminem uiszczenia wynagrodzenia jest dzień obciążenia rachunku bankowego Zamawiającego.</w:t>
      </w:r>
    </w:p>
    <w:p w14:paraId="43E66065" w14:textId="77777777" w:rsidR="006C555B" w:rsidRPr="006C555B" w:rsidRDefault="006C555B" w:rsidP="006C555B">
      <w:pPr>
        <w:spacing w:line="276" w:lineRule="auto"/>
        <w:jc w:val="both"/>
        <w:rPr>
          <w:szCs w:val="24"/>
        </w:rPr>
      </w:pPr>
    </w:p>
    <w:p w14:paraId="780CE658" w14:textId="77777777" w:rsidR="00F22D95" w:rsidRDefault="00F22D95" w:rsidP="00F22D95">
      <w:pPr>
        <w:spacing w:line="276" w:lineRule="auto"/>
        <w:jc w:val="center"/>
        <w:rPr>
          <w:b/>
          <w:szCs w:val="24"/>
        </w:rPr>
      </w:pPr>
    </w:p>
    <w:p w14:paraId="21EDAE23" w14:textId="77777777" w:rsidR="00F22D95" w:rsidRDefault="00F22D95" w:rsidP="00F22D95">
      <w:pPr>
        <w:spacing w:line="276" w:lineRule="auto"/>
        <w:jc w:val="center"/>
        <w:rPr>
          <w:b/>
          <w:sz w:val="28"/>
          <w:szCs w:val="28"/>
        </w:rPr>
      </w:pPr>
      <w:r w:rsidRPr="00327366">
        <w:rPr>
          <w:b/>
          <w:sz w:val="28"/>
          <w:szCs w:val="28"/>
        </w:rPr>
        <w:t xml:space="preserve">§ </w:t>
      </w:r>
      <w:r w:rsidR="00774B7A" w:rsidRPr="00327366">
        <w:rPr>
          <w:b/>
          <w:sz w:val="28"/>
          <w:szCs w:val="28"/>
        </w:rPr>
        <w:t>4</w:t>
      </w:r>
    </w:p>
    <w:p w14:paraId="363E4B68" w14:textId="77777777" w:rsidR="006C555B" w:rsidRPr="006D7A20" w:rsidRDefault="006C555B" w:rsidP="006C555B">
      <w:pPr>
        <w:pStyle w:val="Tekstpodstawowy"/>
        <w:widowControl w:val="0"/>
        <w:numPr>
          <w:ilvl w:val="0"/>
          <w:numId w:val="65"/>
        </w:numPr>
        <w:tabs>
          <w:tab w:val="left" w:pos="709"/>
        </w:tabs>
        <w:suppressAutoHyphens/>
        <w:autoSpaceDE w:val="0"/>
        <w:spacing w:after="0" w:line="276" w:lineRule="auto"/>
        <w:ind w:left="709" w:hanging="709"/>
        <w:jc w:val="both"/>
        <w:rPr>
          <w:szCs w:val="24"/>
        </w:rPr>
      </w:pPr>
      <w:r w:rsidRPr="006D7A20">
        <w:rPr>
          <w:szCs w:val="24"/>
        </w:rPr>
        <w:t>Odbiór samochodu nastąpi w dwóch etapach:</w:t>
      </w:r>
    </w:p>
    <w:p w14:paraId="0EDFB4B1" w14:textId="77777777" w:rsidR="006C555B" w:rsidRPr="006D7A20" w:rsidRDefault="006C555B" w:rsidP="006C555B">
      <w:pPr>
        <w:pStyle w:val="Tekstpodstawowy"/>
        <w:widowControl w:val="0"/>
        <w:numPr>
          <w:ilvl w:val="0"/>
          <w:numId w:val="66"/>
        </w:numPr>
        <w:suppressAutoHyphens/>
        <w:autoSpaceDE w:val="0"/>
        <w:spacing w:after="0" w:line="276" w:lineRule="auto"/>
        <w:ind w:left="851" w:hanging="440"/>
        <w:jc w:val="both"/>
        <w:rPr>
          <w:szCs w:val="24"/>
        </w:rPr>
      </w:pPr>
      <w:r>
        <w:rPr>
          <w:szCs w:val="24"/>
        </w:rPr>
        <w:t>O</w:t>
      </w:r>
      <w:r w:rsidRPr="006D7A20">
        <w:rPr>
          <w:szCs w:val="24"/>
        </w:rPr>
        <w:t>dbiór techniczno-jakościowy mający na celu sprawdzenie zgodności samochodu wraz z występującymi w nim podzespołami oraz sprzętem pożarniczym.</w:t>
      </w:r>
    </w:p>
    <w:p w14:paraId="3723B0F6" w14:textId="77777777" w:rsidR="006C555B" w:rsidRDefault="006C555B" w:rsidP="006C555B">
      <w:pPr>
        <w:pStyle w:val="Tekstpodstawowy"/>
        <w:widowControl w:val="0"/>
        <w:numPr>
          <w:ilvl w:val="0"/>
          <w:numId w:val="66"/>
        </w:numPr>
        <w:suppressAutoHyphens/>
        <w:autoSpaceDE w:val="0"/>
        <w:spacing w:after="0" w:line="276" w:lineRule="auto"/>
        <w:ind w:left="851" w:hanging="425"/>
        <w:jc w:val="both"/>
        <w:rPr>
          <w:szCs w:val="24"/>
        </w:rPr>
      </w:pPr>
      <w:r>
        <w:rPr>
          <w:szCs w:val="24"/>
        </w:rPr>
        <w:t>O</w:t>
      </w:r>
      <w:r w:rsidRPr="006D7A20">
        <w:rPr>
          <w:szCs w:val="24"/>
        </w:rPr>
        <w:t xml:space="preserve">dbiór faktyczny na podstawie protokołu zdawczo-odbiorczego. </w:t>
      </w:r>
    </w:p>
    <w:p w14:paraId="6F488BDB" w14:textId="77777777" w:rsidR="006C555B" w:rsidRPr="00D00A25" w:rsidRDefault="006C555B" w:rsidP="006C555B">
      <w:pPr>
        <w:pStyle w:val="Tekstpodstawowy"/>
        <w:widowControl w:val="0"/>
        <w:numPr>
          <w:ilvl w:val="0"/>
          <w:numId w:val="65"/>
        </w:numPr>
        <w:tabs>
          <w:tab w:val="num" w:pos="709"/>
        </w:tabs>
        <w:suppressAutoHyphens/>
        <w:autoSpaceDE w:val="0"/>
        <w:spacing w:after="0" w:line="276" w:lineRule="auto"/>
        <w:jc w:val="both"/>
        <w:rPr>
          <w:szCs w:val="24"/>
        </w:rPr>
      </w:pPr>
      <w:r w:rsidRPr="00D00A25">
        <w:rPr>
          <w:szCs w:val="24"/>
        </w:rPr>
        <w:t>Wykonawca zaw</w:t>
      </w:r>
      <w:r>
        <w:rPr>
          <w:szCs w:val="24"/>
        </w:rPr>
        <w:t xml:space="preserve">iadomi Zamawiającego pisemnie z </w:t>
      </w:r>
      <w:r w:rsidRPr="00D00A25">
        <w:rPr>
          <w:szCs w:val="24"/>
        </w:rPr>
        <w:t>co najmniej 5- dniowym</w:t>
      </w:r>
      <w:r w:rsidRPr="004750BE">
        <w:rPr>
          <w:szCs w:val="24"/>
        </w:rPr>
        <w:t xml:space="preserve"> </w:t>
      </w:r>
      <w:r w:rsidRPr="00D00A25">
        <w:rPr>
          <w:szCs w:val="24"/>
        </w:rPr>
        <w:t xml:space="preserve">wyprzedzeniem o dacie odbioru techniczno-jakościowego samochodu. </w:t>
      </w:r>
    </w:p>
    <w:p w14:paraId="4D2A3D21" w14:textId="77777777" w:rsidR="006C555B" w:rsidRPr="00D00A25" w:rsidRDefault="006C555B" w:rsidP="006C555B">
      <w:pPr>
        <w:pStyle w:val="Tekstpodstawowy"/>
        <w:widowControl w:val="0"/>
        <w:numPr>
          <w:ilvl w:val="0"/>
          <w:numId w:val="65"/>
        </w:numPr>
        <w:tabs>
          <w:tab w:val="num" w:pos="709"/>
        </w:tabs>
        <w:suppressAutoHyphens/>
        <w:autoSpaceDE w:val="0"/>
        <w:spacing w:after="0" w:line="276" w:lineRule="auto"/>
        <w:jc w:val="both"/>
        <w:rPr>
          <w:szCs w:val="24"/>
        </w:rPr>
      </w:pPr>
      <w:r w:rsidRPr="00D00A25">
        <w:rPr>
          <w:szCs w:val="24"/>
        </w:rPr>
        <w:t xml:space="preserve">Przystąpienie przez Zamawiającego do odbioru nie może nastąpić później niż 3 dni przed terminem dostawy przedmiotu umowy, o którym mowa w § </w:t>
      </w:r>
      <w:r>
        <w:rPr>
          <w:szCs w:val="24"/>
        </w:rPr>
        <w:t xml:space="preserve">2 </w:t>
      </w:r>
      <w:r w:rsidRPr="00D00A25">
        <w:rPr>
          <w:szCs w:val="24"/>
        </w:rPr>
        <w:t>umowy.</w:t>
      </w:r>
    </w:p>
    <w:p w14:paraId="6877FC78" w14:textId="77777777" w:rsidR="006C555B" w:rsidRPr="00D00A25" w:rsidRDefault="006C555B" w:rsidP="006C555B">
      <w:pPr>
        <w:pStyle w:val="Tekstpodstawowy"/>
        <w:widowControl w:val="0"/>
        <w:tabs>
          <w:tab w:val="num" w:pos="426"/>
        </w:tabs>
        <w:suppressAutoHyphens/>
        <w:autoSpaceDE w:val="0"/>
        <w:spacing w:after="0" w:line="276" w:lineRule="auto"/>
        <w:ind w:left="360" w:hanging="360"/>
        <w:jc w:val="both"/>
        <w:rPr>
          <w:szCs w:val="24"/>
        </w:rPr>
      </w:pPr>
      <w:r>
        <w:rPr>
          <w:szCs w:val="24"/>
        </w:rPr>
        <w:t xml:space="preserve">4. </w:t>
      </w:r>
      <w:r>
        <w:rPr>
          <w:szCs w:val="24"/>
        </w:rPr>
        <w:tab/>
      </w:r>
      <w:r w:rsidRPr="00D00A25">
        <w:rPr>
          <w:szCs w:val="24"/>
        </w:rPr>
        <w:t>Strony dopuszczają zawiadomienie w formie powiadomienia telefonicznego</w:t>
      </w:r>
      <w:r>
        <w:rPr>
          <w:szCs w:val="24"/>
        </w:rPr>
        <w:t xml:space="preserve"> </w:t>
      </w:r>
      <w:r w:rsidRPr="00D00A25">
        <w:rPr>
          <w:szCs w:val="24"/>
        </w:rPr>
        <w:t xml:space="preserve">potwierdzonego emailem lub faksem.  </w:t>
      </w:r>
    </w:p>
    <w:p w14:paraId="5E1D6D7F" w14:textId="77777777" w:rsidR="006C555B" w:rsidRPr="003D58B0" w:rsidRDefault="006C555B" w:rsidP="006C555B">
      <w:pPr>
        <w:pStyle w:val="Akapitzlist"/>
        <w:widowControl w:val="0"/>
        <w:numPr>
          <w:ilvl w:val="0"/>
          <w:numId w:val="69"/>
        </w:numPr>
        <w:tabs>
          <w:tab w:val="num" w:pos="426"/>
          <w:tab w:val="left" w:pos="760"/>
        </w:tabs>
        <w:autoSpaceDE w:val="0"/>
        <w:spacing w:line="276" w:lineRule="auto"/>
        <w:jc w:val="both"/>
        <w:rPr>
          <w:szCs w:val="24"/>
        </w:rPr>
      </w:pPr>
      <w:r w:rsidRPr="003D58B0">
        <w:rPr>
          <w:szCs w:val="24"/>
        </w:rPr>
        <w:t>Odbiór techniczno-jakościowy samochodu odbędzie się w siedzibie Wykonawcy.</w:t>
      </w:r>
    </w:p>
    <w:p w14:paraId="29FE7C2D" w14:textId="77777777" w:rsidR="006C555B" w:rsidRPr="003D58B0" w:rsidRDefault="006C555B" w:rsidP="006C555B">
      <w:pPr>
        <w:pStyle w:val="Akapitzlist"/>
        <w:widowControl w:val="0"/>
        <w:numPr>
          <w:ilvl w:val="0"/>
          <w:numId w:val="65"/>
        </w:numPr>
        <w:tabs>
          <w:tab w:val="left" w:pos="760"/>
        </w:tabs>
        <w:autoSpaceDE w:val="0"/>
        <w:spacing w:line="276" w:lineRule="auto"/>
        <w:jc w:val="both"/>
        <w:rPr>
          <w:szCs w:val="24"/>
        </w:rPr>
      </w:pPr>
      <w:r w:rsidRPr="003D58B0">
        <w:rPr>
          <w:szCs w:val="24"/>
        </w:rPr>
        <w:t>Odbiór faktyczny samochodu nastąpi w siedzibie Zamawiającego.</w:t>
      </w:r>
    </w:p>
    <w:p w14:paraId="22EE986D" w14:textId="77777777" w:rsidR="006C555B" w:rsidRPr="00F5045E" w:rsidRDefault="006C555B" w:rsidP="006C555B">
      <w:pPr>
        <w:pStyle w:val="Akapitzlist"/>
        <w:widowControl w:val="0"/>
        <w:numPr>
          <w:ilvl w:val="0"/>
          <w:numId w:val="65"/>
        </w:numPr>
        <w:tabs>
          <w:tab w:val="clear" w:pos="360"/>
          <w:tab w:val="num" w:pos="426"/>
          <w:tab w:val="left" w:pos="760"/>
        </w:tabs>
        <w:autoSpaceDE w:val="0"/>
        <w:spacing w:line="276" w:lineRule="auto"/>
        <w:jc w:val="both"/>
        <w:rPr>
          <w:szCs w:val="24"/>
        </w:rPr>
      </w:pPr>
      <w:r w:rsidRPr="003D58B0">
        <w:rPr>
          <w:szCs w:val="24"/>
        </w:rPr>
        <w:t xml:space="preserve">W przypadku stwierdzenia podczas odbioru techniczno-jakościowego, że przedstawiony samochód nie odpowiada opisowi zawartemu w </w:t>
      </w:r>
      <w:r w:rsidRPr="003D58B0">
        <w:rPr>
          <w:iCs/>
          <w:szCs w:val="24"/>
        </w:rPr>
        <w:t>specyfikacji technicznej</w:t>
      </w:r>
      <w:r w:rsidRPr="003D58B0">
        <w:rPr>
          <w:szCs w:val="24"/>
        </w:rPr>
        <w:t>, Wykonawca zobowiązuje się do niezwłocznego dokonania zmian w samochodzie zgodnie z opisem.</w:t>
      </w:r>
      <w:r>
        <w:rPr>
          <w:szCs w:val="24"/>
        </w:rPr>
        <w:t xml:space="preserve"> </w:t>
      </w:r>
      <w:r w:rsidRPr="002A1552">
        <w:rPr>
          <w:szCs w:val="24"/>
        </w:rPr>
        <w:t>W takim przypadku zostanie sporządzony protokół o stwi</w:t>
      </w:r>
      <w:r w:rsidRPr="001C768A">
        <w:rPr>
          <w:szCs w:val="24"/>
        </w:rPr>
        <w:t xml:space="preserve">erdzonych odstępstwach od opisu zawartego w specyfikacji technicznej w 2 egzemplarzach, po 1 egzemplarzu dla każdej ze stron i podpisany przez obie strony. W protokole zostanie wyznaczony termin usunięcia stwierdzonych odstępstw oraz data odbioru faktycznego samochodu. </w:t>
      </w:r>
      <w:r w:rsidRPr="00F5045E">
        <w:rPr>
          <w:szCs w:val="24"/>
        </w:rPr>
        <w:t>Ustęp ten nie narusza postanowień dotyczących kar umownych i odstąpienia od umowy.</w:t>
      </w:r>
    </w:p>
    <w:p w14:paraId="365A4B6A" w14:textId="77777777" w:rsidR="006C555B" w:rsidRPr="00862E25" w:rsidRDefault="006C555B" w:rsidP="006C555B">
      <w:pPr>
        <w:widowControl w:val="0"/>
        <w:numPr>
          <w:ilvl w:val="0"/>
          <w:numId w:val="65"/>
        </w:numPr>
        <w:tabs>
          <w:tab w:val="left" w:pos="426"/>
        </w:tabs>
        <w:suppressAutoHyphens/>
        <w:autoSpaceDE w:val="0"/>
        <w:spacing w:line="276" w:lineRule="auto"/>
        <w:ind w:left="426" w:hanging="426"/>
        <w:jc w:val="both"/>
        <w:rPr>
          <w:szCs w:val="24"/>
        </w:rPr>
      </w:pPr>
      <w:r w:rsidRPr="00862E25">
        <w:rPr>
          <w:szCs w:val="24"/>
        </w:rPr>
        <w:t>Odbioru techniczno-jakościowego dokona 2 przedstawicieli Zama</w:t>
      </w:r>
      <w:r>
        <w:rPr>
          <w:szCs w:val="24"/>
        </w:rPr>
        <w:t xml:space="preserve">wiającego w obecności </w:t>
      </w:r>
      <w:r w:rsidRPr="00862E25">
        <w:rPr>
          <w:szCs w:val="24"/>
        </w:rPr>
        <w:t>co najmniej 1 przedstawiciela Wykonawcy.</w:t>
      </w:r>
    </w:p>
    <w:p w14:paraId="410BF5BA" w14:textId="77777777" w:rsidR="006C555B" w:rsidRPr="006D7A20" w:rsidRDefault="006C555B" w:rsidP="006C555B">
      <w:pPr>
        <w:widowControl w:val="0"/>
        <w:numPr>
          <w:ilvl w:val="0"/>
          <w:numId w:val="65"/>
        </w:numPr>
        <w:tabs>
          <w:tab w:val="clear" w:pos="360"/>
        </w:tabs>
        <w:suppressAutoHyphens/>
        <w:autoSpaceDE w:val="0"/>
        <w:spacing w:line="276" w:lineRule="auto"/>
        <w:ind w:left="426" w:hanging="426"/>
        <w:jc w:val="both"/>
        <w:rPr>
          <w:szCs w:val="24"/>
        </w:rPr>
      </w:pPr>
      <w:r w:rsidRPr="006D7A20">
        <w:rPr>
          <w:szCs w:val="24"/>
        </w:rPr>
        <w:t xml:space="preserve">Odbiór faktyczny (zdawczo-odbiorczy) samochodu odbędzie się w siedzibie </w:t>
      </w:r>
      <w:r>
        <w:rPr>
          <w:szCs w:val="24"/>
        </w:rPr>
        <w:t xml:space="preserve">Zamawiającego </w:t>
      </w:r>
      <w:r w:rsidRPr="006D7A20">
        <w:rPr>
          <w:szCs w:val="24"/>
        </w:rPr>
        <w:t>niezwłocznie po dokonaniu odbioru techniczno-jakościowego w terminie określonym w protokole odbioru techniczno-jakościowego. Protokół zdawczo-odbiorczy, podpisany przez obie strony, zostanie sporządzony w 2 egzemplarzach, po 1 egzemplarzu dla każdej ze stron.</w:t>
      </w:r>
    </w:p>
    <w:p w14:paraId="02DEC0B5" w14:textId="77777777" w:rsidR="006C555B" w:rsidRDefault="006C555B" w:rsidP="006C555B">
      <w:pPr>
        <w:widowControl w:val="0"/>
        <w:numPr>
          <w:ilvl w:val="0"/>
          <w:numId w:val="65"/>
        </w:numPr>
        <w:tabs>
          <w:tab w:val="left" w:pos="142"/>
        </w:tabs>
        <w:suppressAutoHyphens/>
        <w:autoSpaceDE w:val="0"/>
        <w:spacing w:line="276" w:lineRule="auto"/>
        <w:ind w:left="426" w:hanging="426"/>
        <w:jc w:val="both"/>
        <w:rPr>
          <w:szCs w:val="24"/>
        </w:rPr>
      </w:pPr>
      <w:r w:rsidRPr="006D7A20">
        <w:rPr>
          <w:szCs w:val="24"/>
        </w:rPr>
        <w:t>Odbioru faktycznego samochodu dokona 2 p</w:t>
      </w:r>
      <w:r>
        <w:rPr>
          <w:szCs w:val="24"/>
        </w:rPr>
        <w:t>rzedstawicieli</w:t>
      </w:r>
      <w:r w:rsidRPr="006D7A20">
        <w:rPr>
          <w:szCs w:val="24"/>
        </w:rPr>
        <w:t xml:space="preserve"> Zamawiającego, w obecności co najmniej 1 p</w:t>
      </w:r>
      <w:r>
        <w:rPr>
          <w:szCs w:val="24"/>
        </w:rPr>
        <w:t>rzedstawiciela</w:t>
      </w:r>
      <w:r w:rsidRPr="006D7A20">
        <w:rPr>
          <w:szCs w:val="24"/>
        </w:rPr>
        <w:t xml:space="preserve"> Wykonawcy.</w:t>
      </w:r>
    </w:p>
    <w:p w14:paraId="369394F4" w14:textId="77777777" w:rsidR="006C555B" w:rsidRDefault="006C555B" w:rsidP="006C555B">
      <w:pPr>
        <w:widowControl w:val="0"/>
        <w:numPr>
          <w:ilvl w:val="0"/>
          <w:numId w:val="65"/>
        </w:numPr>
        <w:tabs>
          <w:tab w:val="clear" w:pos="360"/>
          <w:tab w:val="num" w:pos="142"/>
          <w:tab w:val="left" w:pos="426"/>
        </w:tabs>
        <w:suppressAutoHyphens/>
        <w:autoSpaceDE w:val="0"/>
        <w:spacing w:line="276" w:lineRule="auto"/>
        <w:ind w:left="0" w:firstLine="0"/>
        <w:jc w:val="both"/>
        <w:rPr>
          <w:szCs w:val="24"/>
        </w:rPr>
      </w:pPr>
      <w:r>
        <w:rPr>
          <w:szCs w:val="24"/>
        </w:rPr>
        <w:t>Przyjęty p</w:t>
      </w:r>
      <w:r w:rsidRPr="002F7487">
        <w:rPr>
          <w:szCs w:val="24"/>
        </w:rPr>
        <w:t>rotokół odbioru faktycznego stanowi podstawę do wystawienia faktury VAT.</w:t>
      </w:r>
    </w:p>
    <w:p w14:paraId="56C62D22" w14:textId="77777777" w:rsidR="006C555B" w:rsidRDefault="006C555B" w:rsidP="006C555B">
      <w:pPr>
        <w:widowControl w:val="0"/>
        <w:numPr>
          <w:ilvl w:val="0"/>
          <w:numId w:val="65"/>
        </w:numPr>
        <w:tabs>
          <w:tab w:val="clear" w:pos="360"/>
          <w:tab w:val="left" w:pos="426"/>
          <w:tab w:val="num" w:pos="709"/>
        </w:tabs>
        <w:suppressAutoHyphens/>
        <w:autoSpaceDE w:val="0"/>
        <w:spacing w:line="276" w:lineRule="auto"/>
        <w:ind w:left="426" w:hanging="426"/>
        <w:jc w:val="both"/>
        <w:rPr>
          <w:szCs w:val="24"/>
        </w:rPr>
      </w:pPr>
      <w:r w:rsidRPr="009C0A37">
        <w:rPr>
          <w:szCs w:val="24"/>
        </w:rPr>
        <w:t xml:space="preserve">W dniu odbioru pojazdu Wykonawca zobowiązuje się dostarczyć Zamawiającemu </w:t>
      </w:r>
      <w:r w:rsidRPr="009C0A37">
        <w:rPr>
          <w:szCs w:val="24"/>
        </w:rPr>
        <w:lastRenderedPageBreak/>
        <w:t xml:space="preserve">dokumenty niezbędne do jego zarejestrowania i użytkowania: fakturę </w:t>
      </w:r>
      <w:r>
        <w:rPr>
          <w:szCs w:val="24"/>
        </w:rPr>
        <w:t>V</w:t>
      </w:r>
      <w:r w:rsidRPr="009C0A37">
        <w:rPr>
          <w:szCs w:val="24"/>
        </w:rPr>
        <w:t>at</w:t>
      </w:r>
      <w:r>
        <w:rPr>
          <w:szCs w:val="24"/>
        </w:rPr>
        <w:t>, o której mowa w § 3 ust. 3 umowy</w:t>
      </w:r>
      <w:r w:rsidRPr="009C0A37">
        <w:rPr>
          <w:szCs w:val="24"/>
        </w:rPr>
        <w:t>, aktualne świadectwo dopuszczenia wyrobu do stosowania w jednostkach ochrony przeciwpożarowej wydane przez Centrum Naukowo-Badawcze Ochrony Przeciwpożarowej (</w:t>
      </w:r>
      <w:r>
        <w:rPr>
          <w:szCs w:val="24"/>
        </w:rPr>
        <w:t>C</w:t>
      </w:r>
      <w:r w:rsidRPr="009C0A37">
        <w:rPr>
          <w:szCs w:val="24"/>
        </w:rPr>
        <w:t>NBOP). Dokumentację niezbędna do rejestracji pojazdu przez zamawiającego, w tym kartę pojazdu oraz wymagane świadectwa homologacji (dla pojazdu bazowego oraz pojazdu po zabudowie), dokumentację techniczną, instrukcję obsługi pojazdu oraz dokument gwarancji (kartę gwarancyjną). Cała dokumentacja ma być sporządzona w języku polskim</w:t>
      </w:r>
    </w:p>
    <w:p w14:paraId="0BBE4FB1" w14:textId="77777777" w:rsidR="006C555B" w:rsidRPr="009C0A37" w:rsidRDefault="006C555B" w:rsidP="006C555B">
      <w:pPr>
        <w:widowControl w:val="0"/>
        <w:numPr>
          <w:ilvl w:val="0"/>
          <w:numId w:val="65"/>
        </w:numPr>
        <w:tabs>
          <w:tab w:val="clear" w:pos="360"/>
          <w:tab w:val="left" w:pos="284"/>
        </w:tabs>
        <w:suppressAutoHyphens/>
        <w:autoSpaceDE w:val="0"/>
        <w:spacing w:line="276" w:lineRule="auto"/>
        <w:ind w:left="426" w:hanging="426"/>
        <w:jc w:val="both"/>
        <w:rPr>
          <w:szCs w:val="24"/>
        </w:rPr>
      </w:pPr>
      <w:r>
        <w:rPr>
          <w:szCs w:val="24"/>
        </w:rPr>
        <w:t>Jednodniowe s</w:t>
      </w:r>
      <w:r w:rsidRPr="009C0A37">
        <w:rPr>
          <w:szCs w:val="24"/>
        </w:rPr>
        <w:t xml:space="preserve">zkolenie z zakresu obsługi podstawowej samochodu, odbędzie się w terminie i miejscu odbioru faktycznego. Protokół z przeprowadzenia szkolenia </w:t>
      </w:r>
      <w:r>
        <w:rPr>
          <w:szCs w:val="24"/>
        </w:rPr>
        <w:br/>
      </w:r>
      <w:r w:rsidRPr="009C0A37">
        <w:rPr>
          <w:szCs w:val="24"/>
        </w:rPr>
        <w:t>z zakresu obsługi podstawowej wraz z adnotacją o osobach, które go odbyły zostanie sporządzony w 2 egzemplarzach, po 1 egzemplarzu dla każdej ze stron i podpisany przez obie strony umowy.</w:t>
      </w:r>
    </w:p>
    <w:p w14:paraId="1F03E0B7" w14:textId="77777777" w:rsidR="006C555B" w:rsidRPr="009C0A37" w:rsidRDefault="006C555B" w:rsidP="006C555B">
      <w:pPr>
        <w:widowControl w:val="0"/>
        <w:numPr>
          <w:ilvl w:val="0"/>
          <w:numId w:val="65"/>
        </w:numPr>
        <w:tabs>
          <w:tab w:val="clear" w:pos="360"/>
          <w:tab w:val="num" w:pos="426"/>
        </w:tabs>
        <w:suppressAutoHyphens/>
        <w:autoSpaceDE w:val="0"/>
        <w:spacing w:line="276" w:lineRule="auto"/>
        <w:ind w:left="426" w:hanging="426"/>
        <w:jc w:val="both"/>
        <w:rPr>
          <w:szCs w:val="24"/>
        </w:rPr>
      </w:pPr>
      <w:r w:rsidRPr="009C0A37">
        <w:rPr>
          <w:szCs w:val="24"/>
        </w:rPr>
        <w:t>Z chwilą wydania samochodu Zamawiającemu, przechodzą na niego wszelkie korzyści i obciążenia związane z samochodami, jak również ryzyko przypadkowej utraty lub uszkodzenia samochodu.</w:t>
      </w:r>
    </w:p>
    <w:p w14:paraId="72D094C9" w14:textId="77777777" w:rsidR="002F1060" w:rsidRPr="006D7A20" w:rsidRDefault="002F1060" w:rsidP="006C555B">
      <w:pPr>
        <w:tabs>
          <w:tab w:val="left" w:pos="731"/>
        </w:tabs>
        <w:rPr>
          <w:szCs w:val="24"/>
        </w:rPr>
      </w:pPr>
    </w:p>
    <w:p w14:paraId="46E8C7B9" w14:textId="77777777" w:rsidR="002F1060" w:rsidRDefault="002F1060" w:rsidP="002F1060">
      <w:pPr>
        <w:ind w:hanging="709"/>
        <w:jc w:val="center"/>
        <w:rPr>
          <w:b/>
          <w:sz w:val="28"/>
        </w:rPr>
      </w:pPr>
      <w:r>
        <w:rPr>
          <w:b/>
          <w:sz w:val="28"/>
        </w:rPr>
        <w:t xml:space="preserve">§ </w:t>
      </w:r>
      <w:r w:rsidR="004F7FC2">
        <w:rPr>
          <w:b/>
          <w:sz w:val="28"/>
        </w:rPr>
        <w:t>5</w:t>
      </w:r>
    </w:p>
    <w:p w14:paraId="6B42E2D7" w14:textId="77777777" w:rsidR="002F1060" w:rsidRDefault="002F1060" w:rsidP="004F7FC2">
      <w:pPr>
        <w:jc w:val="both"/>
        <w:rPr>
          <w:sz w:val="12"/>
          <w:szCs w:val="12"/>
        </w:rPr>
      </w:pPr>
    </w:p>
    <w:p w14:paraId="00053BC2" w14:textId="77777777" w:rsidR="002F1060" w:rsidRDefault="002F1060" w:rsidP="008E0FAB">
      <w:pPr>
        <w:numPr>
          <w:ilvl w:val="0"/>
          <w:numId w:val="67"/>
        </w:numPr>
        <w:tabs>
          <w:tab w:val="clear" w:pos="720"/>
          <w:tab w:val="num" w:pos="426"/>
        </w:tabs>
        <w:spacing w:line="276" w:lineRule="auto"/>
        <w:ind w:left="426" w:hanging="426"/>
        <w:jc w:val="both"/>
        <w:rPr>
          <w:szCs w:val="24"/>
        </w:rPr>
      </w:pPr>
      <w:r w:rsidRPr="00A5706F">
        <w:rPr>
          <w:szCs w:val="24"/>
          <w:lang w:eastAsia="ar-SA"/>
        </w:rPr>
        <w:t>Wykonawca</w:t>
      </w:r>
      <w:r w:rsidRPr="00A5706F">
        <w:rPr>
          <w:szCs w:val="24"/>
        </w:rPr>
        <w:t xml:space="preserve"> oświadcza, że </w:t>
      </w:r>
      <w:r>
        <w:rPr>
          <w:szCs w:val="24"/>
        </w:rPr>
        <w:t xml:space="preserve">przedmiot umowy wolny jest </w:t>
      </w:r>
      <w:r w:rsidRPr="00A5706F">
        <w:rPr>
          <w:szCs w:val="24"/>
        </w:rPr>
        <w:t>od wad prawnych</w:t>
      </w:r>
      <w:r w:rsidRPr="00A5706F">
        <w:rPr>
          <w:szCs w:val="24"/>
        </w:rPr>
        <w:br/>
        <w:t>i fizycznych.</w:t>
      </w:r>
    </w:p>
    <w:p w14:paraId="63D23972" w14:textId="77777777" w:rsidR="002F1060" w:rsidRPr="00A5706F" w:rsidRDefault="002F1060" w:rsidP="008E0FAB">
      <w:pPr>
        <w:numPr>
          <w:ilvl w:val="0"/>
          <w:numId w:val="67"/>
        </w:numPr>
        <w:tabs>
          <w:tab w:val="clear" w:pos="720"/>
          <w:tab w:val="num" w:pos="426"/>
        </w:tabs>
        <w:spacing w:line="276" w:lineRule="auto"/>
        <w:ind w:left="426" w:hanging="426"/>
        <w:jc w:val="both"/>
        <w:rPr>
          <w:szCs w:val="24"/>
        </w:rPr>
      </w:pPr>
      <w:r w:rsidRPr="00FE57EE">
        <w:rPr>
          <w:szCs w:val="24"/>
        </w:rPr>
        <w:t xml:space="preserve">Wykonawca gwarantuje właściwą konstrukcję, jakość i użyte materiały, właściwe wykonanie </w:t>
      </w:r>
      <w:r>
        <w:rPr>
          <w:szCs w:val="24"/>
        </w:rPr>
        <w:t xml:space="preserve">i zgodność z odnośnymi normami </w:t>
      </w:r>
      <w:r w:rsidRPr="00FE57EE">
        <w:rPr>
          <w:szCs w:val="24"/>
        </w:rPr>
        <w:t xml:space="preserve"> zgodnie z</w:t>
      </w:r>
      <w:r w:rsidRPr="00FE57EE">
        <w:rPr>
          <w:i/>
          <w:iCs/>
          <w:szCs w:val="24"/>
        </w:rPr>
        <w:t xml:space="preserve"> </w:t>
      </w:r>
      <w:r w:rsidRPr="00FE57EE">
        <w:rPr>
          <w:iCs/>
          <w:szCs w:val="24"/>
        </w:rPr>
        <w:t>specyfikacją techniczną</w:t>
      </w:r>
      <w:r w:rsidRPr="00FE57EE">
        <w:rPr>
          <w:szCs w:val="24"/>
        </w:rPr>
        <w:t>. Gwarancja stanowi rozszerzenie odpowiedzialności Wykonawcy z tytułu rękojmi za wady</w:t>
      </w:r>
      <w:r>
        <w:rPr>
          <w:szCs w:val="24"/>
        </w:rPr>
        <w:t>.</w:t>
      </w:r>
    </w:p>
    <w:p w14:paraId="12F2BE8F" w14:textId="77777777" w:rsidR="002F1060" w:rsidRPr="00A5706F" w:rsidRDefault="002F1060" w:rsidP="008E0FAB">
      <w:pPr>
        <w:numPr>
          <w:ilvl w:val="0"/>
          <w:numId w:val="67"/>
        </w:numPr>
        <w:tabs>
          <w:tab w:val="clear" w:pos="720"/>
          <w:tab w:val="num" w:pos="426"/>
        </w:tabs>
        <w:spacing w:line="276" w:lineRule="auto"/>
        <w:ind w:left="426" w:hanging="426"/>
        <w:jc w:val="both"/>
        <w:rPr>
          <w:szCs w:val="24"/>
        </w:rPr>
      </w:pPr>
      <w:r w:rsidRPr="00A5706F">
        <w:rPr>
          <w:szCs w:val="24"/>
        </w:rPr>
        <w:t xml:space="preserve">Gwarancja i rękojmia na </w:t>
      </w:r>
      <w:r>
        <w:rPr>
          <w:szCs w:val="24"/>
        </w:rPr>
        <w:t>przedmiot zamówienia</w:t>
      </w:r>
      <w:r w:rsidRPr="00A5706F">
        <w:rPr>
          <w:szCs w:val="24"/>
        </w:rPr>
        <w:t xml:space="preserve"> wynosi </w:t>
      </w:r>
      <w:r>
        <w:rPr>
          <w:szCs w:val="24"/>
        </w:rPr>
        <w:t>………</w:t>
      </w:r>
      <w:r w:rsidRPr="00A5706F">
        <w:rPr>
          <w:szCs w:val="24"/>
        </w:rPr>
        <w:t xml:space="preserve"> miesiące od dnia protokolarnego bezusterkowego przekazania/odbioru.</w:t>
      </w:r>
    </w:p>
    <w:p w14:paraId="058523C2" w14:textId="77777777" w:rsidR="002F1060" w:rsidRDefault="002F1060" w:rsidP="008E0FAB">
      <w:pPr>
        <w:numPr>
          <w:ilvl w:val="0"/>
          <w:numId w:val="67"/>
        </w:numPr>
        <w:tabs>
          <w:tab w:val="clear" w:pos="720"/>
          <w:tab w:val="num" w:pos="426"/>
        </w:tabs>
        <w:spacing w:line="276" w:lineRule="auto"/>
        <w:ind w:left="426" w:hanging="426"/>
        <w:jc w:val="both"/>
        <w:rPr>
          <w:szCs w:val="24"/>
        </w:rPr>
      </w:pPr>
      <w:r w:rsidRPr="00A5706F">
        <w:rPr>
          <w:szCs w:val="24"/>
          <w:lang w:eastAsia="ar-SA"/>
        </w:rPr>
        <w:t>Wykonawca</w:t>
      </w:r>
      <w:r w:rsidRPr="00A5706F">
        <w:rPr>
          <w:szCs w:val="24"/>
        </w:rPr>
        <w:t xml:space="preserve"> przekaże </w:t>
      </w:r>
      <w:r>
        <w:rPr>
          <w:szCs w:val="24"/>
        </w:rPr>
        <w:t>Z</w:t>
      </w:r>
      <w:r w:rsidRPr="00A5706F">
        <w:rPr>
          <w:szCs w:val="24"/>
        </w:rPr>
        <w:t>amawiającemu karty gwarancyjne określające szczegółowe warunki gwarancji.</w:t>
      </w:r>
    </w:p>
    <w:p w14:paraId="5FB9789B" w14:textId="77777777" w:rsidR="002F1060" w:rsidRDefault="002F1060" w:rsidP="008E0FAB">
      <w:pPr>
        <w:numPr>
          <w:ilvl w:val="0"/>
          <w:numId w:val="67"/>
        </w:numPr>
        <w:tabs>
          <w:tab w:val="clear" w:pos="720"/>
          <w:tab w:val="num" w:pos="426"/>
        </w:tabs>
        <w:spacing w:line="276" w:lineRule="auto"/>
        <w:ind w:left="426" w:hanging="426"/>
        <w:jc w:val="both"/>
        <w:rPr>
          <w:szCs w:val="24"/>
        </w:rPr>
      </w:pPr>
      <w:r>
        <w:rPr>
          <w:szCs w:val="24"/>
        </w:rPr>
        <w:t>Wykonawca gwarantuje sprawne działanie, właściwą konstrukcję, jakość i użyte materiały, właściwe wykonanie pojazdu pożarniczego i zgodność z normami wymaganymi prawem oraz kompletność dostawy zgodnie ze specyfikacją techniczną pojazdu pożarniczego.</w:t>
      </w:r>
    </w:p>
    <w:p w14:paraId="6954B5D0" w14:textId="77777777" w:rsidR="002F1060" w:rsidRDefault="002F1060" w:rsidP="008E0FAB">
      <w:pPr>
        <w:numPr>
          <w:ilvl w:val="0"/>
          <w:numId w:val="67"/>
        </w:numPr>
        <w:tabs>
          <w:tab w:val="clear" w:pos="720"/>
          <w:tab w:val="num" w:pos="426"/>
        </w:tabs>
        <w:spacing w:line="276" w:lineRule="auto"/>
        <w:ind w:left="426" w:hanging="426"/>
        <w:jc w:val="both"/>
        <w:rPr>
          <w:szCs w:val="24"/>
        </w:rPr>
      </w:pPr>
      <w:r>
        <w:rPr>
          <w:szCs w:val="24"/>
        </w:rPr>
        <w:t xml:space="preserve">Naprawy będą wykonywane przez </w:t>
      </w:r>
      <w:r w:rsidR="006C555B">
        <w:rPr>
          <w:szCs w:val="24"/>
        </w:rPr>
        <w:t xml:space="preserve">autoryzowany </w:t>
      </w:r>
      <w:r>
        <w:rPr>
          <w:szCs w:val="24"/>
        </w:rPr>
        <w:t>serwis w terminach i na warunkach zawartych w książce gwarancyjnej.</w:t>
      </w:r>
    </w:p>
    <w:p w14:paraId="71CFCECA" w14:textId="77777777" w:rsidR="002F1060" w:rsidRPr="009721C8" w:rsidRDefault="002F1060" w:rsidP="008E0FAB">
      <w:pPr>
        <w:numPr>
          <w:ilvl w:val="0"/>
          <w:numId w:val="67"/>
        </w:numPr>
        <w:tabs>
          <w:tab w:val="clear" w:pos="720"/>
          <w:tab w:val="num" w:pos="426"/>
        </w:tabs>
        <w:spacing w:line="276" w:lineRule="auto"/>
        <w:ind w:left="426" w:hanging="426"/>
        <w:jc w:val="both"/>
        <w:rPr>
          <w:szCs w:val="24"/>
        </w:rPr>
      </w:pPr>
      <w:r w:rsidRPr="009721C8">
        <w:rPr>
          <w:szCs w:val="24"/>
        </w:rPr>
        <w:t>Po okresie gwarancji serwis będzie prowadzony na podstawie indywidualnych zleceń Zamawiającego samochodu.</w:t>
      </w:r>
    </w:p>
    <w:p w14:paraId="4C3D209B" w14:textId="77777777" w:rsidR="002F1060" w:rsidRPr="009721C8" w:rsidRDefault="002F1060" w:rsidP="008E0FAB">
      <w:pPr>
        <w:numPr>
          <w:ilvl w:val="0"/>
          <w:numId w:val="67"/>
        </w:numPr>
        <w:tabs>
          <w:tab w:val="clear" w:pos="720"/>
          <w:tab w:val="num" w:pos="426"/>
        </w:tabs>
        <w:spacing w:line="276" w:lineRule="auto"/>
        <w:ind w:left="426" w:hanging="426"/>
        <w:jc w:val="both"/>
        <w:rPr>
          <w:szCs w:val="24"/>
        </w:rPr>
      </w:pPr>
      <w:r w:rsidRPr="009721C8">
        <w:rPr>
          <w:szCs w:val="24"/>
        </w:rPr>
        <w:t>Z gwarancji wyłączone są uszkodzenia spowodowane przez Zamawiającego w wyniku eksploatacji niezgodnej z dostarczonymi instrukcjami obsługi i konserwacji.</w:t>
      </w:r>
    </w:p>
    <w:p w14:paraId="6018B2A6" w14:textId="77777777" w:rsidR="002F1060" w:rsidRPr="009721C8" w:rsidRDefault="002F1060" w:rsidP="008E0FAB">
      <w:pPr>
        <w:numPr>
          <w:ilvl w:val="0"/>
          <w:numId w:val="67"/>
        </w:numPr>
        <w:tabs>
          <w:tab w:val="clear" w:pos="720"/>
          <w:tab w:val="num" w:pos="426"/>
        </w:tabs>
        <w:spacing w:line="276" w:lineRule="auto"/>
        <w:ind w:left="426" w:hanging="426"/>
        <w:jc w:val="both"/>
        <w:rPr>
          <w:szCs w:val="24"/>
        </w:rPr>
      </w:pPr>
      <w:r w:rsidRPr="009721C8">
        <w:rPr>
          <w:szCs w:val="24"/>
        </w:rPr>
        <w:t>Wykonawca gwarantuje dostawę części zamiennych w ciągu 15 lat od zakończenia produkcji typu/modelu pojazdu pożarniczego.</w:t>
      </w:r>
    </w:p>
    <w:p w14:paraId="2E8A6A10" w14:textId="77777777" w:rsidR="002F1060" w:rsidRPr="00D00A25" w:rsidRDefault="002F1060" w:rsidP="008E0FAB">
      <w:pPr>
        <w:numPr>
          <w:ilvl w:val="0"/>
          <w:numId w:val="67"/>
        </w:numPr>
        <w:tabs>
          <w:tab w:val="clear" w:pos="720"/>
          <w:tab w:val="num" w:pos="426"/>
        </w:tabs>
        <w:spacing w:line="276" w:lineRule="auto"/>
        <w:ind w:left="426" w:hanging="426"/>
        <w:jc w:val="both"/>
        <w:rPr>
          <w:szCs w:val="24"/>
        </w:rPr>
      </w:pPr>
      <w:r w:rsidRPr="00D00A25">
        <w:rPr>
          <w:szCs w:val="24"/>
        </w:rPr>
        <w:t xml:space="preserve">Wykonawca oświadcza, że samochody spełniają wszelkie wymagania prawa polskiego w szczególności w zakresie bezpieczeństwa użytkowania. Wszystkie urządzenia / sprzęt montowany w pojazdach pożarniczych, o ile jest to wymagane przez przepisy prawa musi posiadać właściwe świadectwo dopuszczenia. Zastosowanie mają w szczególności przepisy Rozporządzenia Ministra Spraw Wewnętrznych i Administracji z dnia 20 czerwca </w:t>
      </w:r>
      <w:r w:rsidRPr="00D00A25">
        <w:rPr>
          <w:szCs w:val="24"/>
        </w:rPr>
        <w:lastRenderedPageBreak/>
        <w:t xml:space="preserve">2007 r. w sprawie wykazu wyrobów służących zapewnieniu bezpieczeństwa publicznego oraz ochronie zdrowia i życia oraz mienia, a także zasad wydawania dopuszczenia tych wyrobów do użytkowania (Dz. U. Nr 143 poz. 1002 z dnia 8 sierpnia 2007 r. ze zm) </w:t>
      </w:r>
      <w:r w:rsidRPr="00D00A25">
        <w:rPr>
          <w:szCs w:val="24"/>
        </w:rPr>
        <w:br/>
        <w:t xml:space="preserve">Do samochodu Wykonawca </w:t>
      </w:r>
      <w:r w:rsidR="004F7FC2">
        <w:rPr>
          <w:szCs w:val="24"/>
        </w:rPr>
        <w:t>załączy następujące dokumenty</w:t>
      </w:r>
      <w:r w:rsidRPr="00D00A25">
        <w:rPr>
          <w:szCs w:val="24"/>
        </w:rPr>
        <w:t>:</w:t>
      </w:r>
    </w:p>
    <w:p w14:paraId="0F13C6E6" w14:textId="77777777" w:rsidR="002F1060" w:rsidRDefault="002F1060" w:rsidP="00BB00B4">
      <w:pPr>
        <w:numPr>
          <w:ilvl w:val="0"/>
          <w:numId w:val="68"/>
        </w:numPr>
        <w:spacing w:line="276" w:lineRule="auto"/>
        <w:ind w:hanging="371"/>
        <w:jc w:val="both"/>
        <w:rPr>
          <w:szCs w:val="24"/>
        </w:rPr>
      </w:pPr>
      <w:r>
        <w:rPr>
          <w:szCs w:val="24"/>
        </w:rPr>
        <w:t>wyciąg ze świadectwa homologacji pojazdu,</w:t>
      </w:r>
    </w:p>
    <w:p w14:paraId="04C22C4A" w14:textId="77777777" w:rsidR="002F1060" w:rsidRDefault="002F1060" w:rsidP="00BB00B4">
      <w:pPr>
        <w:numPr>
          <w:ilvl w:val="0"/>
          <w:numId w:val="68"/>
        </w:numPr>
        <w:spacing w:line="276" w:lineRule="auto"/>
        <w:ind w:hanging="371"/>
        <w:jc w:val="both"/>
        <w:rPr>
          <w:szCs w:val="24"/>
        </w:rPr>
      </w:pPr>
      <w:r>
        <w:rPr>
          <w:szCs w:val="24"/>
        </w:rPr>
        <w:t>instrukcję obsługi i konserwacji samochodu oraz wyposażenia w języku polskim,</w:t>
      </w:r>
    </w:p>
    <w:p w14:paraId="2829D858" w14:textId="77777777" w:rsidR="002F1060" w:rsidRDefault="002F1060" w:rsidP="00BB00B4">
      <w:pPr>
        <w:numPr>
          <w:ilvl w:val="0"/>
          <w:numId w:val="68"/>
        </w:numPr>
        <w:spacing w:line="276" w:lineRule="auto"/>
        <w:ind w:hanging="371"/>
        <w:jc w:val="both"/>
        <w:rPr>
          <w:szCs w:val="24"/>
        </w:rPr>
      </w:pPr>
      <w:r>
        <w:rPr>
          <w:szCs w:val="24"/>
        </w:rPr>
        <w:t>książka gwarancyjna samochodu oraz wyposażenia.</w:t>
      </w:r>
    </w:p>
    <w:p w14:paraId="685D6A0E" w14:textId="77777777" w:rsidR="002F1060" w:rsidRDefault="002F1060" w:rsidP="00327366">
      <w:pPr>
        <w:spacing w:line="276" w:lineRule="auto"/>
        <w:ind w:hanging="709"/>
        <w:rPr>
          <w:b/>
          <w:szCs w:val="24"/>
        </w:rPr>
      </w:pPr>
    </w:p>
    <w:p w14:paraId="62BA7CDE" w14:textId="77777777" w:rsidR="00F22D95" w:rsidRDefault="00F22D95" w:rsidP="004F7FC2">
      <w:pPr>
        <w:spacing w:line="276" w:lineRule="auto"/>
        <w:rPr>
          <w:b/>
          <w:szCs w:val="24"/>
        </w:rPr>
      </w:pPr>
    </w:p>
    <w:p w14:paraId="27552C10" w14:textId="77777777" w:rsidR="00F22D95" w:rsidRDefault="00F22D95" w:rsidP="00327366">
      <w:pPr>
        <w:spacing w:line="276" w:lineRule="auto"/>
        <w:jc w:val="center"/>
        <w:rPr>
          <w:b/>
          <w:sz w:val="28"/>
          <w:szCs w:val="28"/>
        </w:rPr>
      </w:pPr>
      <w:r w:rsidRPr="00327366">
        <w:rPr>
          <w:b/>
          <w:sz w:val="28"/>
          <w:szCs w:val="28"/>
        </w:rPr>
        <w:t xml:space="preserve">§ </w:t>
      </w:r>
      <w:r w:rsidR="004F7FC2" w:rsidRPr="00327366">
        <w:rPr>
          <w:b/>
          <w:sz w:val="28"/>
          <w:szCs w:val="28"/>
        </w:rPr>
        <w:t>6</w:t>
      </w:r>
    </w:p>
    <w:p w14:paraId="09882C5F" w14:textId="77777777" w:rsidR="006C555B" w:rsidRPr="00BF2837" w:rsidRDefault="006C555B" w:rsidP="006C555B">
      <w:pPr>
        <w:spacing w:line="276" w:lineRule="auto"/>
        <w:ind w:left="426" w:hanging="426"/>
        <w:rPr>
          <w:szCs w:val="24"/>
        </w:rPr>
      </w:pPr>
      <w:r>
        <w:rPr>
          <w:szCs w:val="24"/>
        </w:rPr>
        <w:t xml:space="preserve">1.  </w:t>
      </w:r>
      <w:r w:rsidRPr="00BF2837">
        <w:rPr>
          <w:szCs w:val="24"/>
        </w:rPr>
        <w:t>Wykonawca zapłaci Zamawiającemu karę umowną:</w:t>
      </w:r>
    </w:p>
    <w:p w14:paraId="481AE1B9" w14:textId="77777777" w:rsidR="006C555B" w:rsidRDefault="006C555B" w:rsidP="006C555B">
      <w:pPr>
        <w:pStyle w:val="Akapitzlist"/>
        <w:numPr>
          <w:ilvl w:val="0"/>
          <w:numId w:val="21"/>
        </w:numPr>
        <w:spacing w:line="276" w:lineRule="auto"/>
        <w:ind w:left="1134" w:hanging="425"/>
        <w:jc w:val="both"/>
        <w:rPr>
          <w:szCs w:val="24"/>
        </w:rPr>
      </w:pPr>
      <w:r>
        <w:rPr>
          <w:szCs w:val="24"/>
        </w:rPr>
        <w:t>w przypadku niedotrzymania terminu dostarczenia pojazdu w wysokości 0,2% wynagrodzenia umownego brutto za każdy dzień opóźnienia;</w:t>
      </w:r>
    </w:p>
    <w:p w14:paraId="4A524C4D" w14:textId="77777777" w:rsidR="006C555B" w:rsidRDefault="006C555B" w:rsidP="006C555B">
      <w:pPr>
        <w:pStyle w:val="Akapitzlist"/>
        <w:numPr>
          <w:ilvl w:val="0"/>
          <w:numId w:val="21"/>
        </w:numPr>
        <w:spacing w:line="276" w:lineRule="auto"/>
        <w:ind w:left="1134" w:hanging="425"/>
        <w:jc w:val="both"/>
        <w:rPr>
          <w:szCs w:val="24"/>
        </w:rPr>
      </w:pPr>
      <w:r>
        <w:rPr>
          <w:szCs w:val="24"/>
        </w:rPr>
        <w:t>za nieterminowe usunięcie wad stwierdzonych w okresie gwarancji, w wysokości 0,2% wynagrodzenia umownego brutto za każdy dzień opóźnienia liczony od dnia następnego po dniu wyznaczonym na usuniecie wad;</w:t>
      </w:r>
    </w:p>
    <w:p w14:paraId="5245F47F" w14:textId="77777777" w:rsidR="006C555B" w:rsidRDefault="006C555B" w:rsidP="006C555B">
      <w:pPr>
        <w:pStyle w:val="Akapitzlist"/>
        <w:numPr>
          <w:ilvl w:val="0"/>
          <w:numId w:val="21"/>
        </w:numPr>
        <w:spacing w:line="276" w:lineRule="auto"/>
        <w:ind w:left="1134" w:hanging="425"/>
        <w:jc w:val="both"/>
        <w:rPr>
          <w:szCs w:val="24"/>
        </w:rPr>
      </w:pPr>
      <w:r>
        <w:rPr>
          <w:szCs w:val="24"/>
        </w:rPr>
        <w:t>za odstąpienie od umowy przez Zamawiającego z przyczyn, za które odpowiada Wykonawca w wysokości 10% wynagrodzenia umownego brutto;</w:t>
      </w:r>
    </w:p>
    <w:p w14:paraId="60C193C3" w14:textId="77777777" w:rsidR="006C555B" w:rsidRPr="005C4C56" w:rsidRDefault="006C555B" w:rsidP="006C555B">
      <w:pPr>
        <w:pStyle w:val="Akapitzlist"/>
        <w:numPr>
          <w:ilvl w:val="0"/>
          <w:numId w:val="10"/>
        </w:numPr>
        <w:spacing w:line="276" w:lineRule="auto"/>
        <w:ind w:left="426" w:hanging="426"/>
        <w:jc w:val="both"/>
        <w:rPr>
          <w:szCs w:val="24"/>
        </w:rPr>
      </w:pPr>
      <w:r w:rsidRPr="005C4C56">
        <w:rPr>
          <w:szCs w:val="24"/>
        </w:rPr>
        <w:t>Zamawiającemu przysługuje prawo potrącenia ewentualnych kar umownych z wynagrodzenia należnego Wykonawcy.</w:t>
      </w:r>
    </w:p>
    <w:p w14:paraId="7D4E81B1" w14:textId="77777777" w:rsidR="006C555B" w:rsidRPr="005C4C56" w:rsidRDefault="006C555B" w:rsidP="006C555B">
      <w:pPr>
        <w:pStyle w:val="Akapitzlist"/>
        <w:numPr>
          <w:ilvl w:val="0"/>
          <w:numId w:val="10"/>
        </w:numPr>
        <w:spacing w:line="276" w:lineRule="auto"/>
        <w:ind w:left="357" w:hanging="357"/>
        <w:jc w:val="both"/>
        <w:rPr>
          <w:szCs w:val="24"/>
        </w:rPr>
      </w:pPr>
      <w:r w:rsidRPr="005C4C56">
        <w:rPr>
          <w:szCs w:val="24"/>
        </w:rPr>
        <w:t xml:space="preserve">Zamawiający ma prawo dochodzić odszkodowania na zasadach ogólnych Kodeksu Cywilnego, jeżeli szkoda </w:t>
      </w:r>
      <w:r>
        <w:rPr>
          <w:szCs w:val="24"/>
        </w:rPr>
        <w:t xml:space="preserve">jaką z winy Wykonawcy ponosi </w:t>
      </w:r>
      <w:r w:rsidRPr="005C4C56">
        <w:rPr>
          <w:szCs w:val="24"/>
        </w:rPr>
        <w:t>przewyższa wysokość kar umownych.</w:t>
      </w:r>
    </w:p>
    <w:p w14:paraId="47D26C0B" w14:textId="77777777" w:rsidR="005A73A8" w:rsidRDefault="005A73A8" w:rsidP="006C555B">
      <w:pPr>
        <w:spacing w:line="276" w:lineRule="auto"/>
        <w:rPr>
          <w:b/>
          <w:szCs w:val="24"/>
        </w:rPr>
      </w:pPr>
    </w:p>
    <w:p w14:paraId="6E87CEDD" w14:textId="77777777" w:rsidR="005A73A8" w:rsidRDefault="005A73A8" w:rsidP="00F22D95">
      <w:pPr>
        <w:spacing w:line="276" w:lineRule="auto"/>
        <w:jc w:val="center"/>
        <w:rPr>
          <w:b/>
          <w:szCs w:val="24"/>
        </w:rPr>
      </w:pPr>
    </w:p>
    <w:p w14:paraId="6B17F190" w14:textId="77777777" w:rsidR="00F22D95" w:rsidRDefault="00F22D95" w:rsidP="00327366">
      <w:pPr>
        <w:spacing w:line="276" w:lineRule="auto"/>
        <w:jc w:val="center"/>
        <w:rPr>
          <w:b/>
          <w:sz w:val="28"/>
          <w:szCs w:val="28"/>
        </w:rPr>
      </w:pPr>
      <w:r w:rsidRPr="00327366">
        <w:rPr>
          <w:b/>
          <w:sz w:val="28"/>
          <w:szCs w:val="28"/>
        </w:rPr>
        <w:t xml:space="preserve">§ </w:t>
      </w:r>
      <w:r w:rsidR="00BF2837" w:rsidRPr="00327366">
        <w:rPr>
          <w:b/>
          <w:sz w:val="28"/>
          <w:szCs w:val="28"/>
        </w:rPr>
        <w:t>7</w:t>
      </w:r>
    </w:p>
    <w:p w14:paraId="109B1621" w14:textId="77777777" w:rsidR="006C555B" w:rsidRPr="000D2BDC" w:rsidRDefault="006C555B" w:rsidP="006C555B">
      <w:pPr>
        <w:pStyle w:val="Tekstpodstawowy"/>
        <w:numPr>
          <w:ilvl w:val="0"/>
          <w:numId w:val="71"/>
        </w:numPr>
        <w:tabs>
          <w:tab w:val="clear" w:pos="4260"/>
        </w:tabs>
        <w:spacing w:after="0" w:line="276" w:lineRule="auto"/>
        <w:ind w:left="425" w:hanging="425"/>
        <w:jc w:val="both"/>
        <w:outlineLvl w:val="0"/>
        <w:rPr>
          <w:caps/>
        </w:rPr>
      </w:pPr>
      <w:r w:rsidRPr="00B2084E">
        <w:t xml:space="preserve">Strony umowy zgodnie oświadczają, że w przypadku powstania sporu na tle realizacji niniejszej umowy poddają spór rozstrzygnięciu przez Sąd właściwy dla siedziby </w:t>
      </w:r>
      <w:r>
        <w:t>Zamawiającego</w:t>
      </w:r>
      <w:r w:rsidRPr="00B2084E">
        <w:rPr>
          <w:caps/>
        </w:rPr>
        <w:t>.</w:t>
      </w:r>
    </w:p>
    <w:p w14:paraId="28ACAA5C" w14:textId="77777777" w:rsidR="006C555B" w:rsidRPr="00980630" w:rsidRDefault="006C555B" w:rsidP="006C555B">
      <w:pPr>
        <w:pStyle w:val="Tekstpodstawowy"/>
        <w:numPr>
          <w:ilvl w:val="0"/>
          <w:numId w:val="71"/>
        </w:numPr>
        <w:tabs>
          <w:tab w:val="clear" w:pos="4260"/>
        </w:tabs>
        <w:spacing w:after="0" w:line="276" w:lineRule="auto"/>
        <w:ind w:left="425" w:hanging="425"/>
        <w:jc w:val="both"/>
        <w:outlineLvl w:val="0"/>
      </w:pPr>
      <w:r>
        <w:t xml:space="preserve">Strony umowy zgodnie oświadczają, że przed wszczęciem postępowania sądowego w razie powstania sporu na tle realizacji niniejszej umowy, skierują sprawę do rozstrzygnięcia w drodze mediacji przez mediatora </w:t>
      </w:r>
      <w:r w:rsidRPr="000D2BDC">
        <w:rPr>
          <w:iCs/>
        </w:rPr>
        <w:t>Centrum Mediacji przy Okręgowej Izbie Radców Prawnych w Białymstoku i wyrażają zgodę przeprowadzenie postępowania mediacyjnego zgodnie z Regulaminem rozwiązywania sporów przez mediatorów Centrum Mediacji przy Okręgowej Izbie Radców Prawnych w Białymstoku obowiązującym w dniu złożenia wniosku o mediację</w:t>
      </w:r>
      <w:r>
        <w:rPr>
          <w:iCs/>
        </w:rPr>
        <w:t>.</w:t>
      </w:r>
    </w:p>
    <w:p w14:paraId="03105202" w14:textId="77777777" w:rsidR="006C555B" w:rsidRPr="00B2084E" w:rsidRDefault="006C555B" w:rsidP="006C555B">
      <w:pPr>
        <w:pStyle w:val="Tekstpodstawowy"/>
        <w:numPr>
          <w:ilvl w:val="0"/>
          <w:numId w:val="71"/>
        </w:numPr>
        <w:tabs>
          <w:tab w:val="clear" w:pos="4260"/>
        </w:tabs>
        <w:spacing w:after="0" w:line="276" w:lineRule="auto"/>
        <w:ind w:left="425" w:hanging="425"/>
        <w:jc w:val="both"/>
        <w:outlineLvl w:val="0"/>
      </w:pPr>
      <w:r>
        <w:rPr>
          <w:iCs/>
        </w:rPr>
        <w:t>Zapis mediacyjny, o którym mowa w ust. 2 powyżej nie narusza postanowień § 9 ust. 4 umowy.</w:t>
      </w:r>
    </w:p>
    <w:p w14:paraId="2426CE40" w14:textId="77777777" w:rsidR="006C555B" w:rsidRPr="00B2084E" w:rsidRDefault="006C555B" w:rsidP="006C555B">
      <w:pPr>
        <w:pStyle w:val="Tekstpodstawowy"/>
        <w:numPr>
          <w:ilvl w:val="0"/>
          <w:numId w:val="71"/>
        </w:numPr>
        <w:tabs>
          <w:tab w:val="clear" w:pos="4260"/>
        </w:tabs>
        <w:spacing w:after="0" w:line="276" w:lineRule="auto"/>
        <w:ind w:left="425" w:hanging="425"/>
        <w:jc w:val="both"/>
        <w:outlineLvl w:val="0"/>
      </w:pPr>
      <w:r w:rsidRPr="00B2084E">
        <w:t>W sprawach nie objętych umową będą miały zastosowanie przepi</w:t>
      </w:r>
      <w:r>
        <w:t xml:space="preserve">sy polskiego kodeksu cywilnego </w:t>
      </w:r>
      <w:r w:rsidRPr="00B2084E">
        <w:t>i ustawy Prawo Zamówień Publicznych, z wyłączeniem art. 509 K.C.</w:t>
      </w:r>
    </w:p>
    <w:p w14:paraId="7FC33794" w14:textId="77777777" w:rsidR="00B2084E" w:rsidRDefault="00B2084E" w:rsidP="006C555B">
      <w:pPr>
        <w:spacing w:line="276" w:lineRule="auto"/>
        <w:rPr>
          <w:b/>
          <w:sz w:val="28"/>
          <w:szCs w:val="28"/>
        </w:rPr>
      </w:pPr>
    </w:p>
    <w:p w14:paraId="7F3820CC" w14:textId="77777777" w:rsidR="00B2084E" w:rsidRDefault="00B2084E" w:rsidP="00327366">
      <w:pPr>
        <w:spacing w:line="276" w:lineRule="auto"/>
        <w:jc w:val="center"/>
        <w:rPr>
          <w:b/>
          <w:sz w:val="28"/>
          <w:szCs w:val="28"/>
        </w:rPr>
      </w:pPr>
    </w:p>
    <w:p w14:paraId="38909FAC" w14:textId="77777777" w:rsidR="000556D8" w:rsidRDefault="000556D8" w:rsidP="00B2084E">
      <w:pPr>
        <w:spacing w:line="276" w:lineRule="auto"/>
        <w:jc w:val="center"/>
        <w:rPr>
          <w:b/>
          <w:sz w:val="28"/>
          <w:szCs w:val="28"/>
        </w:rPr>
      </w:pPr>
    </w:p>
    <w:p w14:paraId="274F3204" w14:textId="77777777" w:rsidR="00B2084E" w:rsidRDefault="00B2084E" w:rsidP="00B2084E">
      <w:pPr>
        <w:spacing w:line="276" w:lineRule="auto"/>
        <w:jc w:val="center"/>
        <w:rPr>
          <w:b/>
          <w:sz w:val="28"/>
          <w:szCs w:val="28"/>
        </w:rPr>
      </w:pPr>
      <w:r w:rsidRPr="00327366">
        <w:rPr>
          <w:b/>
          <w:sz w:val="28"/>
          <w:szCs w:val="28"/>
        </w:rPr>
        <w:lastRenderedPageBreak/>
        <w:t xml:space="preserve">§ </w:t>
      </w:r>
      <w:r>
        <w:rPr>
          <w:b/>
          <w:sz w:val="28"/>
          <w:szCs w:val="28"/>
        </w:rPr>
        <w:t>8</w:t>
      </w:r>
    </w:p>
    <w:p w14:paraId="243E7954" w14:textId="77777777" w:rsidR="006C555B" w:rsidRPr="005A73A8" w:rsidRDefault="006C555B" w:rsidP="006C555B">
      <w:pPr>
        <w:pStyle w:val="Akapitzlist"/>
        <w:numPr>
          <w:ilvl w:val="1"/>
          <w:numId w:val="11"/>
        </w:numPr>
        <w:spacing w:line="276" w:lineRule="auto"/>
        <w:ind w:left="426"/>
        <w:jc w:val="both"/>
        <w:rPr>
          <w:szCs w:val="24"/>
        </w:rPr>
      </w:pPr>
      <w:r>
        <w:rPr>
          <w:szCs w:val="24"/>
        </w:rPr>
        <w:t>Wszelkie zmiany i uzupełnienia treści niniejszej umowy winny zostać dokonane wyłącznie w formie pisemnego aneksu podpisanego przez obie strony, pod rygorem nieważności.</w:t>
      </w:r>
    </w:p>
    <w:p w14:paraId="0BC155FF" w14:textId="77777777" w:rsidR="006C555B" w:rsidRDefault="006C555B" w:rsidP="006C555B">
      <w:pPr>
        <w:pStyle w:val="Akapitzlist"/>
        <w:numPr>
          <w:ilvl w:val="1"/>
          <w:numId w:val="11"/>
        </w:numPr>
        <w:spacing w:line="276" w:lineRule="auto"/>
        <w:ind w:left="426"/>
        <w:jc w:val="both"/>
        <w:rPr>
          <w:szCs w:val="24"/>
        </w:rPr>
      </w:pPr>
      <w:r>
        <w:rPr>
          <w:szCs w:val="24"/>
        </w:rPr>
        <w:t xml:space="preserve">Zamawiający na podstawie art. 144 ustawy z dnia 29 stycznia 2004 r. Prawo zamówień publicznych (t.j. Dz. U. z 2018 r., poz. 1986 z późn. zm.), przewiduje możliwość wprowadzenia </w:t>
      </w:r>
      <w:r w:rsidRPr="00F5045E">
        <w:rPr>
          <w:strike/>
          <w:szCs w:val="24"/>
        </w:rPr>
        <w:t>niżej określonych</w:t>
      </w:r>
      <w:r>
        <w:rPr>
          <w:szCs w:val="24"/>
        </w:rPr>
        <w:t xml:space="preserve"> zmian postanowień zawartej umowy w stosunku do treści oferty, na podstawie której dokonano wyboru, z uwzględnieniem podanych warunków ich wprowadzenia:</w:t>
      </w:r>
    </w:p>
    <w:p w14:paraId="130CE03F" w14:textId="77777777" w:rsidR="006C555B" w:rsidRPr="005A73A8" w:rsidRDefault="006C555B" w:rsidP="006C555B">
      <w:pPr>
        <w:pStyle w:val="Akapitzlist"/>
        <w:numPr>
          <w:ilvl w:val="1"/>
          <w:numId w:val="67"/>
        </w:numPr>
        <w:tabs>
          <w:tab w:val="left" w:pos="390"/>
        </w:tabs>
        <w:autoSpaceDN w:val="0"/>
        <w:spacing w:line="276" w:lineRule="auto"/>
        <w:ind w:left="1134" w:hanging="425"/>
        <w:jc w:val="both"/>
        <w:rPr>
          <w:szCs w:val="24"/>
        </w:rPr>
      </w:pPr>
      <w:r w:rsidRPr="005A73A8">
        <w:rPr>
          <w:szCs w:val="24"/>
        </w:rPr>
        <w:t>gdy nastąpi zmiana powszechnie obowiązujących przepisów prawa w zakresie mającym wpływ na realizację przedmiotu zamówienia;</w:t>
      </w:r>
    </w:p>
    <w:p w14:paraId="700384BC" w14:textId="77777777" w:rsidR="006C555B" w:rsidRPr="005A73A8" w:rsidRDefault="006C555B" w:rsidP="006C555B">
      <w:pPr>
        <w:pStyle w:val="Akapitzlist"/>
        <w:numPr>
          <w:ilvl w:val="1"/>
          <w:numId w:val="67"/>
        </w:numPr>
        <w:tabs>
          <w:tab w:val="left" w:pos="390"/>
        </w:tabs>
        <w:autoSpaceDN w:val="0"/>
        <w:spacing w:line="276" w:lineRule="auto"/>
        <w:ind w:left="1134" w:hanging="425"/>
        <w:jc w:val="both"/>
        <w:rPr>
          <w:szCs w:val="24"/>
        </w:rPr>
      </w:pPr>
      <w:r w:rsidRPr="005A73A8">
        <w:rPr>
          <w:szCs w:val="24"/>
        </w:rPr>
        <w:t xml:space="preserve"> gdy konieczność wprowadzenia zmian będzie następstwem zmian wprowadzonych w umowach pomiędzy Zamawiającym, a inną niż Wykonawcą stroną, które na podstawie przepisów prawa mogą wpływać na realizację zamówienia;</w:t>
      </w:r>
    </w:p>
    <w:p w14:paraId="520814CF" w14:textId="77777777" w:rsidR="006C555B" w:rsidRDefault="006C555B" w:rsidP="006C555B">
      <w:pPr>
        <w:numPr>
          <w:ilvl w:val="1"/>
          <w:numId w:val="67"/>
        </w:numPr>
        <w:tabs>
          <w:tab w:val="left" w:pos="390"/>
        </w:tabs>
        <w:suppressAutoHyphens/>
        <w:autoSpaceDN w:val="0"/>
        <w:spacing w:line="276" w:lineRule="auto"/>
        <w:ind w:left="1134" w:hanging="425"/>
        <w:jc w:val="both"/>
        <w:rPr>
          <w:szCs w:val="24"/>
        </w:rPr>
      </w:pPr>
      <w:r>
        <w:rPr>
          <w:szCs w:val="24"/>
        </w:rPr>
        <w:t>w zakresie wynagrodzenia w przypadku zmiany stawki podatku VAT, wprowadzonej powszechnie obowiązującymi przepisami prawa, z tym, że cena netto nie może ulec podwyższeniu,</w:t>
      </w:r>
    </w:p>
    <w:p w14:paraId="1B13346D" w14:textId="77777777" w:rsidR="006C555B" w:rsidRDefault="006C555B" w:rsidP="006C555B">
      <w:pPr>
        <w:numPr>
          <w:ilvl w:val="1"/>
          <w:numId w:val="67"/>
        </w:numPr>
        <w:tabs>
          <w:tab w:val="left" w:pos="390"/>
        </w:tabs>
        <w:suppressAutoHyphens/>
        <w:autoSpaceDN w:val="0"/>
        <w:spacing w:line="276" w:lineRule="auto"/>
        <w:ind w:left="1134" w:hanging="425"/>
        <w:jc w:val="both"/>
        <w:rPr>
          <w:szCs w:val="24"/>
        </w:rPr>
      </w:pPr>
      <w:r>
        <w:rPr>
          <w:color w:val="000000"/>
          <w:szCs w:val="24"/>
        </w:rPr>
        <w:t>z powodu okoliczności siły wyższej (zdarzenia, którego Strony nie mogły przewidzieć, któremu nie mogły zapobiec ani któremu nie mogą przeciwdziałać, a które uniemożliwia Wykonawcy wykonanie w części lub w całości jego zobowiązań umownych.)  np. wystąpienia zdarzenia losowego wywołanego przez czynniki zewnętrzne, którego nie można było przewidzieć z pewnością, w szczególności zagrażającego bezpośrednio życiu lub zdrowiu ludzi lub grożącego powstaniem szkody w znacznych rozmiarach, na czas jej działania uniemożliwiającego wykonywanie zamówienia.</w:t>
      </w:r>
    </w:p>
    <w:p w14:paraId="4ACEEA4D" w14:textId="77777777" w:rsidR="006C555B" w:rsidRPr="00BF2837" w:rsidRDefault="006C555B" w:rsidP="006C555B">
      <w:pPr>
        <w:tabs>
          <w:tab w:val="num" w:pos="426"/>
        </w:tabs>
        <w:spacing w:line="276" w:lineRule="auto"/>
        <w:ind w:left="426" w:hanging="426"/>
        <w:jc w:val="both"/>
        <w:rPr>
          <w:szCs w:val="24"/>
        </w:rPr>
      </w:pPr>
      <w:r>
        <w:rPr>
          <w:szCs w:val="24"/>
        </w:rPr>
        <w:t>3.</w:t>
      </w:r>
      <w:r>
        <w:rPr>
          <w:szCs w:val="24"/>
        </w:rPr>
        <w:tab/>
      </w:r>
      <w:r w:rsidRPr="00BF2837">
        <w:rPr>
          <w:szCs w:val="24"/>
        </w:rPr>
        <w:t>Strony zobowiązują się do poinformowania drugiej strony o każdej zmianie adresu.</w:t>
      </w:r>
    </w:p>
    <w:p w14:paraId="7EFF685B" w14:textId="77777777" w:rsidR="006C555B" w:rsidRPr="006C555B" w:rsidRDefault="006C555B" w:rsidP="006C555B">
      <w:pPr>
        <w:spacing w:line="276" w:lineRule="auto"/>
        <w:ind w:left="426" w:hanging="426"/>
        <w:jc w:val="both"/>
        <w:rPr>
          <w:szCs w:val="24"/>
        </w:rPr>
      </w:pPr>
      <w:r w:rsidRPr="006C555B">
        <w:rPr>
          <w:szCs w:val="24"/>
        </w:rPr>
        <w:t>4.</w:t>
      </w:r>
      <w:r w:rsidRPr="006C555B">
        <w:rPr>
          <w:szCs w:val="24"/>
        </w:rPr>
        <w:tab/>
        <w:t>Zamawiający zastrzega sobie prawo odstąpienia od umowy w trybie natychmiastowym w przypadku nieotrzymania bądź wstrzymania dofinansowania Narodowego/ Wojewódzkiego Funduszu Ochrony Środowiska i Gospodarki Wodnej, o której to okoliczności niezwłocznie powiadomi Wykonawcę.</w:t>
      </w:r>
    </w:p>
    <w:p w14:paraId="275369D7" w14:textId="77777777" w:rsidR="006C555B" w:rsidRPr="00B2084E" w:rsidRDefault="006C555B" w:rsidP="006C555B">
      <w:pPr>
        <w:spacing w:line="276" w:lineRule="auto"/>
        <w:ind w:left="426" w:hanging="426"/>
        <w:jc w:val="both"/>
        <w:rPr>
          <w:szCs w:val="24"/>
        </w:rPr>
      </w:pPr>
      <w:r>
        <w:rPr>
          <w:szCs w:val="24"/>
        </w:rPr>
        <w:t>5.</w:t>
      </w:r>
      <w:r>
        <w:rPr>
          <w:szCs w:val="24"/>
        </w:rPr>
        <w:tab/>
        <w:t>W razie wystąpienia okoliczności, o których mowa w ust. 4 powyżej, Wykonawcy nie będzie przysługiwało względem Zamawiającego żadne roszczenie z tytułu niewykonania umowy.</w:t>
      </w:r>
    </w:p>
    <w:p w14:paraId="46101D78" w14:textId="77777777" w:rsidR="00F22D95" w:rsidRPr="00555A4C" w:rsidRDefault="00F22D95" w:rsidP="00555A4C">
      <w:pPr>
        <w:spacing w:line="276" w:lineRule="auto"/>
        <w:rPr>
          <w:szCs w:val="24"/>
        </w:rPr>
      </w:pPr>
    </w:p>
    <w:p w14:paraId="73475F8E" w14:textId="77777777" w:rsidR="00F22D95" w:rsidRDefault="00F22D95" w:rsidP="00F22D95">
      <w:pPr>
        <w:pStyle w:val="Akapitzlist"/>
        <w:spacing w:line="276" w:lineRule="auto"/>
        <w:ind w:left="0"/>
        <w:jc w:val="center"/>
        <w:rPr>
          <w:b/>
          <w:sz w:val="28"/>
          <w:szCs w:val="28"/>
        </w:rPr>
      </w:pPr>
      <w:r w:rsidRPr="00327366">
        <w:rPr>
          <w:b/>
          <w:sz w:val="28"/>
          <w:szCs w:val="28"/>
        </w:rPr>
        <w:t xml:space="preserve">§ </w:t>
      </w:r>
      <w:r w:rsidR="00B2084E">
        <w:rPr>
          <w:b/>
          <w:sz w:val="28"/>
          <w:szCs w:val="28"/>
        </w:rPr>
        <w:t>9</w:t>
      </w:r>
    </w:p>
    <w:p w14:paraId="36332A4E" w14:textId="77777777" w:rsidR="000556D8" w:rsidRPr="00BB00B4" w:rsidRDefault="000556D8" w:rsidP="000556D8">
      <w:pPr>
        <w:pStyle w:val="Akapitzlist"/>
        <w:numPr>
          <w:ilvl w:val="0"/>
          <w:numId w:val="29"/>
        </w:numPr>
        <w:spacing w:line="276" w:lineRule="auto"/>
        <w:ind w:left="357" w:hanging="357"/>
        <w:jc w:val="both"/>
        <w:rPr>
          <w:szCs w:val="24"/>
        </w:rPr>
      </w:pPr>
      <w:r w:rsidRPr="00BB00B4">
        <w:rPr>
          <w:szCs w:val="24"/>
        </w:rPr>
        <w:t>Integralną część niniejszej umowy stanowią:</w:t>
      </w:r>
    </w:p>
    <w:p w14:paraId="63EAB698" w14:textId="77777777" w:rsidR="000556D8" w:rsidRPr="00BB00B4" w:rsidRDefault="000556D8" w:rsidP="000556D8">
      <w:pPr>
        <w:pStyle w:val="Akapitzlist"/>
        <w:numPr>
          <w:ilvl w:val="0"/>
          <w:numId w:val="4"/>
        </w:numPr>
        <w:spacing w:line="276" w:lineRule="auto"/>
        <w:ind w:left="709"/>
        <w:jc w:val="both"/>
        <w:rPr>
          <w:szCs w:val="24"/>
        </w:rPr>
      </w:pPr>
      <w:r w:rsidRPr="00BB00B4">
        <w:rPr>
          <w:szCs w:val="24"/>
        </w:rPr>
        <w:t>opis przedmiotu zamówienia stanowiący załącznik Nr 1.1 do SIWZ;</w:t>
      </w:r>
    </w:p>
    <w:p w14:paraId="3E6BD144" w14:textId="77777777" w:rsidR="000556D8" w:rsidRPr="00555A4C" w:rsidRDefault="000556D8" w:rsidP="000556D8">
      <w:pPr>
        <w:pStyle w:val="Akapitzlist"/>
        <w:numPr>
          <w:ilvl w:val="0"/>
          <w:numId w:val="4"/>
        </w:numPr>
        <w:spacing w:line="276" w:lineRule="auto"/>
        <w:ind w:left="709"/>
        <w:jc w:val="both"/>
        <w:rPr>
          <w:color w:val="FF0000"/>
          <w:szCs w:val="24"/>
        </w:rPr>
      </w:pPr>
      <w:r w:rsidRPr="00BB00B4">
        <w:rPr>
          <w:szCs w:val="24"/>
        </w:rPr>
        <w:t>wypełniony przez Wykonawcę formularz ofertowy wg załącznika Nr 1 do SIWZ</w:t>
      </w:r>
      <w:r w:rsidRPr="00555A4C">
        <w:rPr>
          <w:color w:val="FF0000"/>
          <w:szCs w:val="24"/>
        </w:rPr>
        <w:t>.</w:t>
      </w:r>
    </w:p>
    <w:p w14:paraId="4947F4B2" w14:textId="77777777" w:rsidR="000556D8" w:rsidRDefault="000556D8" w:rsidP="000556D8">
      <w:pPr>
        <w:pStyle w:val="Akapitzlist"/>
        <w:numPr>
          <w:ilvl w:val="0"/>
          <w:numId w:val="29"/>
        </w:numPr>
        <w:spacing w:line="276" w:lineRule="auto"/>
        <w:ind w:left="357" w:hanging="357"/>
        <w:jc w:val="both"/>
        <w:rPr>
          <w:szCs w:val="24"/>
        </w:rPr>
      </w:pPr>
      <w:r>
        <w:rPr>
          <w:szCs w:val="24"/>
        </w:rPr>
        <w:t>W sprawach nieregulowanych niniejszą umową mają zastosowanie powszechnie obowiązujące przepisy prawa polskiego, w tym przepisy Kodeksu Cywilnego oraz ustawy Prawo zamówień publicznych.</w:t>
      </w:r>
    </w:p>
    <w:p w14:paraId="68832615" w14:textId="77777777" w:rsidR="000556D8" w:rsidRDefault="000556D8" w:rsidP="000556D8">
      <w:pPr>
        <w:pStyle w:val="Akapitzlist"/>
        <w:numPr>
          <w:ilvl w:val="0"/>
          <w:numId w:val="29"/>
        </w:numPr>
        <w:spacing w:line="276" w:lineRule="auto"/>
        <w:ind w:left="357" w:hanging="357"/>
        <w:jc w:val="both"/>
        <w:rPr>
          <w:szCs w:val="24"/>
        </w:rPr>
      </w:pPr>
      <w:r>
        <w:rPr>
          <w:szCs w:val="24"/>
        </w:rPr>
        <w:lastRenderedPageBreak/>
        <w:t>Wszelkie spory wynikające z wykonania niniejszej umowy, które nie mogą być rozstrzygnięte polubownie, będą rozstrzygane przez sąd powszechny właściwy dla siedziby Zamawiającego.</w:t>
      </w:r>
    </w:p>
    <w:p w14:paraId="0A58D02B" w14:textId="77777777" w:rsidR="000556D8" w:rsidRDefault="000556D8" w:rsidP="000556D8">
      <w:pPr>
        <w:pStyle w:val="Akapitzlist"/>
        <w:numPr>
          <w:ilvl w:val="0"/>
          <w:numId w:val="29"/>
        </w:numPr>
        <w:spacing w:line="276" w:lineRule="auto"/>
        <w:ind w:left="357" w:hanging="357"/>
        <w:jc w:val="both"/>
        <w:rPr>
          <w:szCs w:val="24"/>
        </w:rPr>
      </w:pPr>
      <w:r>
        <w:rPr>
          <w:szCs w:val="24"/>
        </w:rPr>
        <w:t>Na wypadek sporu między Stronami na tle wykonania niniejszej umowy, Wykonawca jest zobowiązany do wyczerpania przede wszystkim drogi postępowania reklamacyjnego polegającego na rozpatrzeniu konkretnego roszczenia od Zamawiającego. Wykonawca ma obowiązek ustosunkowania do zgłoszonego roszczenia w terminie 14 dni od daty zgłoszenia roszczenia na piśmie. W razie odmowy Wykonawcy uznania roszczenia Zamawiającego, względnie nieudzielenia odpowiedzi na roszczenie w terminie, Zamawiający jest uprawniony do wystąpienia na drogę sądową.</w:t>
      </w:r>
    </w:p>
    <w:p w14:paraId="0C36C19D" w14:textId="77777777" w:rsidR="000556D8" w:rsidRDefault="000556D8" w:rsidP="000556D8">
      <w:pPr>
        <w:pStyle w:val="Akapitzlist"/>
        <w:numPr>
          <w:ilvl w:val="0"/>
          <w:numId w:val="29"/>
        </w:numPr>
        <w:spacing w:line="276" w:lineRule="auto"/>
        <w:ind w:left="357" w:hanging="357"/>
        <w:jc w:val="both"/>
        <w:rPr>
          <w:szCs w:val="24"/>
        </w:rPr>
      </w:pPr>
      <w:r>
        <w:rPr>
          <w:szCs w:val="24"/>
        </w:rPr>
        <w:t>Umowę sporządzono w dwóch jednobrzmiących egzemplarzach, po jednym dla każdej ze Stron.</w:t>
      </w:r>
    </w:p>
    <w:p w14:paraId="0A311DB5" w14:textId="77777777" w:rsidR="000556D8" w:rsidRPr="00327366" w:rsidRDefault="000556D8" w:rsidP="000556D8">
      <w:pPr>
        <w:pStyle w:val="Akapitzlist"/>
        <w:spacing w:line="276" w:lineRule="auto"/>
        <w:ind w:left="0"/>
        <w:rPr>
          <w:b/>
          <w:sz w:val="28"/>
          <w:szCs w:val="28"/>
        </w:rPr>
      </w:pPr>
    </w:p>
    <w:p w14:paraId="53B8075B" w14:textId="77777777" w:rsidR="00F22D95" w:rsidRDefault="00F22D95" w:rsidP="00F22D95">
      <w:pPr>
        <w:spacing w:line="276" w:lineRule="auto"/>
        <w:ind w:left="360"/>
        <w:jc w:val="both"/>
        <w:rPr>
          <w:szCs w:val="24"/>
        </w:rPr>
      </w:pPr>
    </w:p>
    <w:p w14:paraId="55FF00EE" w14:textId="77777777" w:rsidR="00F22D95" w:rsidRDefault="00F22D95" w:rsidP="00F22D95">
      <w:pPr>
        <w:spacing w:line="276" w:lineRule="auto"/>
        <w:rPr>
          <w:b/>
          <w:szCs w:val="24"/>
        </w:rPr>
      </w:pPr>
      <w:r>
        <w:rPr>
          <w:szCs w:val="24"/>
        </w:rPr>
        <w:t xml:space="preserve">      </w:t>
      </w:r>
      <w:r>
        <w:rPr>
          <w:b/>
          <w:szCs w:val="24"/>
        </w:rPr>
        <w:t xml:space="preserve">              ZAMAWIAJĄCY</w:t>
      </w:r>
      <w:r>
        <w:rPr>
          <w:b/>
          <w:szCs w:val="24"/>
        </w:rPr>
        <w:tab/>
      </w:r>
      <w:r>
        <w:rPr>
          <w:b/>
          <w:szCs w:val="24"/>
        </w:rPr>
        <w:tab/>
      </w:r>
      <w:r>
        <w:rPr>
          <w:b/>
          <w:szCs w:val="24"/>
        </w:rPr>
        <w:tab/>
      </w:r>
      <w:r>
        <w:rPr>
          <w:b/>
          <w:szCs w:val="24"/>
        </w:rPr>
        <w:tab/>
      </w:r>
      <w:r>
        <w:rPr>
          <w:b/>
          <w:szCs w:val="24"/>
        </w:rPr>
        <w:tab/>
        <w:t xml:space="preserve">       </w:t>
      </w:r>
      <w:r>
        <w:rPr>
          <w:b/>
          <w:szCs w:val="24"/>
        </w:rPr>
        <w:tab/>
        <w:t xml:space="preserve">WYKONAWCA </w:t>
      </w:r>
    </w:p>
    <w:p w14:paraId="32D39742" w14:textId="77777777" w:rsidR="000A3FCF" w:rsidRDefault="00384224"/>
    <w:p w14:paraId="7A5E8EEC" w14:textId="77777777" w:rsidR="00DA7FA9" w:rsidRDefault="00DA7FA9"/>
    <w:p w14:paraId="189DECAC" w14:textId="77777777" w:rsidR="00DA7FA9" w:rsidRDefault="00DA7FA9"/>
    <w:p w14:paraId="7D8D3C8D" w14:textId="77777777" w:rsidR="00DA7FA9" w:rsidRDefault="00DA7FA9"/>
    <w:p w14:paraId="2E58E4A9" w14:textId="77777777" w:rsidR="00DA7FA9" w:rsidRDefault="00DA7FA9"/>
    <w:p w14:paraId="2348EF8D" w14:textId="77777777" w:rsidR="00DA7FA9" w:rsidRDefault="00DA7FA9"/>
    <w:p w14:paraId="401ACAFD" w14:textId="77777777" w:rsidR="00DA7FA9" w:rsidRDefault="00DA7FA9"/>
    <w:p w14:paraId="5EEA32C9" w14:textId="77777777" w:rsidR="00DA7FA9" w:rsidRDefault="00DA7FA9"/>
    <w:p w14:paraId="59AB31EB" w14:textId="77777777" w:rsidR="00DA7FA9" w:rsidRDefault="00DA7FA9"/>
    <w:p w14:paraId="17A6E99A" w14:textId="77777777" w:rsidR="00DA7FA9" w:rsidRDefault="00DA7FA9"/>
    <w:p w14:paraId="795C7BA1" w14:textId="77777777" w:rsidR="00DA7FA9" w:rsidRDefault="00DA7FA9"/>
    <w:p w14:paraId="6BFFC2A7" w14:textId="77777777" w:rsidR="00DA7FA9" w:rsidRDefault="00DA7FA9"/>
    <w:p w14:paraId="4DDB618D" w14:textId="77777777" w:rsidR="00DA7FA9" w:rsidRDefault="00DA7FA9"/>
    <w:p w14:paraId="743A32D0" w14:textId="77777777" w:rsidR="00DA7FA9" w:rsidRDefault="00DA7FA9"/>
    <w:p w14:paraId="77BC5889" w14:textId="77777777" w:rsidR="00DA7FA9" w:rsidRDefault="00DA7FA9"/>
    <w:p w14:paraId="0F9D6D18" w14:textId="77777777" w:rsidR="00DA7FA9" w:rsidRDefault="00DA7FA9"/>
    <w:p w14:paraId="256EE5CC" w14:textId="77777777" w:rsidR="00DA7FA9" w:rsidRDefault="00DA7FA9"/>
    <w:sectPr w:rsidR="00DA7FA9" w:rsidSect="00BF28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093A7" w14:textId="77777777" w:rsidR="00384224" w:rsidRDefault="00384224" w:rsidP="00F22D95">
      <w:r>
        <w:separator/>
      </w:r>
    </w:p>
  </w:endnote>
  <w:endnote w:type="continuationSeparator" w:id="0">
    <w:p w14:paraId="74E76EDC" w14:textId="77777777" w:rsidR="00384224" w:rsidRDefault="00384224" w:rsidP="00F2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B2A4D" w14:textId="77777777" w:rsidR="00384224" w:rsidRDefault="00384224" w:rsidP="00F22D95">
      <w:r>
        <w:separator/>
      </w:r>
    </w:p>
  </w:footnote>
  <w:footnote w:type="continuationSeparator" w:id="0">
    <w:p w14:paraId="7DAB846B" w14:textId="77777777" w:rsidR="00384224" w:rsidRDefault="00384224" w:rsidP="00F22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38301A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ascii="Times New Roman" w:hAnsi="Times New Roman"/>
        <w:b w:val="0"/>
        <w:i w:val="0"/>
        <w:sz w:val="24"/>
      </w:rPr>
    </w:lvl>
    <w:lvl w:ilvl="1">
      <w:start w:val="1"/>
      <w:numFmt w:val="lowerLetter"/>
      <w:lvlText w:val="%2)"/>
      <w:lvlJc w:val="left"/>
      <w:pPr>
        <w:tabs>
          <w:tab w:val="num" w:pos="0"/>
        </w:tabs>
        <w:ind w:left="1440" w:hanging="360"/>
      </w:pPr>
      <w:rPr>
        <w:rFonts w:ascii="Times New Roman" w:hAnsi="Times New Roman"/>
        <w:b w:val="0"/>
        <w:i w:val="0"/>
        <w:sz w:val="24"/>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D"/>
    <w:multiLevelType w:val="singleLevel"/>
    <w:tmpl w:val="81B8F0E4"/>
    <w:name w:val="WW8Num13"/>
    <w:lvl w:ilvl="0">
      <w:start w:val="1"/>
      <w:numFmt w:val="lowerLetter"/>
      <w:lvlText w:val="%1)"/>
      <w:lvlJc w:val="left"/>
      <w:pPr>
        <w:tabs>
          <w:tab w:val="num" w:pos="0"/>
        </w:tabs>
        <w:ind w:left="1077" w:hanging="360"/>
      </w:pPr>
      <w:rPr>
        <w:b w:val="0"/>
        <w:i w:val="0"/>
        <w:color w:val="auto"/>
        <w:sz w:val="24"/>
        <w:szCs w:val="24"/>
      </w:rPr>
    </w:lvl>
  </w:abstractNum>
  <w:abstractNum w:abstractNumId="3" w15:restartNumberingAfterBreak="0">
    <w:nsid w:val="0000000E"/>
    <w:multiLevelType w:val="multilevel"/>
    <w:tmpl w:val="0000000E"/>
    <w:name w:val="WW8Num14"/>
    <w:lvl w:ilvl="0">
      <w:start w:val="3"/>
      <w:numFmt w:val="bullet"/>
      <w:lvlText w:val="-"/>
      <w:lvlJc w:val="left"/>
      <w:pPr>
        <w:tabs>
          <w:tab w:val="num" w:pos="0"/>
        </w:tabs>
        <w:ind w:left="1146" w:hanging="36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singleLevel"/>
    <w:tmpl w:val="00000010"/>
    <w:name w:val="WW8Num16"/>
    <w:lvl w:ilvl="0">
      <w:start w:val="2"/>
      <w:numFmt w:val="decimal"/>
      <w:lvlText w:val="%1)"/>
      <w:lvlJc w:val="left"/>
      <w:pPr>
        <w:tabs>
          <w:tab w:val="num" w:pos="0"/>
        </w:tabs>
        <w:ind w:left="1069" w:hanging="360"/>
      </w:pPr>
    </w:lvl>
  </w:abstractNum>
  <w:abstractNum w:abstractNumId="5" w15:restartNumberingAfterBreak="0">
    <w:nsid w:val="00000011"/>
    <w:multiLevelType w:val="singleLevel"/>
    <w:tmpl w:val="00000011"/>
    <w:name w:val="WW8Num17"/>
    <w:lvl w:ilvl="0">
      <w:start w:val="3"/>
      <w:numFmt w:val="decimal"/>
      <w:lvlText w:val="%1."/>
      <w:lvlJc w:val="left"/>
      <w:pPr>
        <w:tabs>
          <w:tab w:val="num" w:pos="0"/>
        </w:tabs>
        <w:ind w:left="72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0"/>
        </w:tabs>
        <w:ind w:left="1494" w:hanging="360"/>
      </w:pPr>
    </w:lvl>
    <w:lvl w:ilvl="1">
      <w:start w:val="1"/>
      <w:numFmt w:val="lowerLetter"/>
      <w:lvlText w:val="%2)"/>
      <w:lvlJc w:val="left"/>
      <w:pPr>
        <w:tabs>
          <w:tab w:val="num" w:pos="0"/>
        </w:tabs>
        <w:ind w:left="2073" w:hanging="360"/>
      </w:pPr>
    </w:lvl>
    <w:lvl w:ilvl="2">
      <w:start w:val="1"/>
      <w:numFmt w:val="lowerRoman"/>
      <w:lvlText w:val="%3."/>
      <w:lvlJc w:val="lef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lef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left"/>
      <w:pPr>
        <w:tabs>
          <w:tab w:val="num" w:pos="0"/>
        </w:tabs>
        <w:ind w:left="7113" w:hanging="180"/>
      </w:pPr>
    </w:lvl>
  </w:abstractNum>
  <w:abstractNum w:abstractNumId="7"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1277"/>
        </w:tabs>
        <w:ind w:left="3763"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26"/>
    <w:multiLevelType w:val="multilevel"/>
    <w:tmpl w:val="4808AAF4"/>
    <w:name w:val="WW8Num3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440" w:hanging="360"/>
      </w:pPr>
      <w:rPr>
        <w:rFonts w:ascii="Times New Roman" w:hAnsi="Times New Roman" w:cs="Times New Roman"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28"/>
    <w:multiLevelType w:val="multilevel"/>
    <w:tmpl w:val="48122DC4"/>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2F"/>
    <w:multiLevelType w:val="multilevel"/>
    <w:tmpl w:val="0000002F"/>
    <w:name w:val="WW8Num47"/>
    <w:lvl w:ilvl="0">
      <w:start w:val="1"/>
      <w:numFmt w:val="lowerLetter"/>
      <w:lvlText w:val="%1)"/>
      <w:lvlJc w:val="left"/>
      <w:pPr>
        <w:tabs>
          <w:tab w:val="num" w:pos="0"/>
        </w:tabs>
        <w:ind w:left="1146" w:hanging="360"/>
      </w:pPr>
      <w:rPr>
        <w:rFonts w:ascii="Times New Roman" w:hAnsi="Times New Roman"/>
        <w:b w:val="0"/>
        <w:i w:val="0"/>
        <w:sz w:val="24"/>
        <w:szCs w:val="24"/>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ascii="Times New Roman" w:hAnsi="Times New Roman"/>
        <w:b w:val="0"/>
        <w:i w:val="0"/>
        <w:sz w:val="24"/>
        <w:szCs w:val="24"/>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1" w15:restartNumberingAfterBreak="0">
    <w:nsid w:val="00000034"/>
    <w:multiLevelType w:val="singleLevel"/>
    <w:tmpl w:val="00000034"/>
    <w:name w:val="WW8Num52"/>
    <w:lvl w:ilvl="0">
      <w:start w:val="1"/>
      <w:numFmt w:val="lowerLetter"/>
      <w:lvlText w:val="%1)"/>
      <w:lvlJc w:val="left"/>
      <w:pPr>
        <w:tabs>
          <w:tab w:val="num" w:pos="0"/>
        </w:tabs>
        <w:ind w:left="1770" w:hanging="360"/>
      </w:pPr>
    </w:lvl>
  </w:abstractNum>
  <w:abstractNum w:abstractNumId="12" w15:restartNumberingAfterBreak="0">
    <w:nsid w:val="0000003E"/>
    <w:multiLevelType w:val="multilevel"/>
    <w:tmpl w:val="0000003E"/>
    <w:name w:val="WW8Num6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3F"/>
    <w:multiLevelType w:val="multilevel"/>
    <w:tmpl w:val="0000003F"/>
    <w:name w:val="WW8Num63"/>
    <w:lvl w:ilvl="0">
      <w:start w:val="1"/>
      <w:numFmt w:val="decimal"/>
      <w:lvlText w:val="%1)"/>
      <w:lvlJc w:val="left"/>
      <w:pPr>
        <w:tabs>
          <w:tab w:val="num" w:pos="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rPr>
        <w:color w:val="000000"/>
      </w:rPr>
    </w:lvl>
    <w:lvl w:ilvl="4">
      <w:start w:val="1"/>
      <w:numFmt w:val="decimal"/>
      <w:lvlText w:val="%5."/>
      <w:lvlJc w:val="left"/>
      <w:pPr>
        <w:tabs>
          <w:tab w:val="num" w:pos="3600"/>
        </w:tabs>
        <w:ind w:left="3600" w:hanging="360"/>
      </w:pPr>
      <w:rPr>
        <w:color w:val="000000"/>
      </w:rPr>
    </w:lvl>
    <w:lvl w:ilvl="5">
      <w:start w:val="1"/>
      <w:numFmt w:val="decimal"/>
      <w:lvlText w:val="%6."/>
      <w:lvlJc w:val="left"/>
      <w:pPr>
        <w:tabs>
          <w:tab w:val="num" w:pos="4320"/>
        </w:tabs>
        <w:ind w:left="4320" w:hanging="360"/>
      </w:pPr>
      <w:rPr>
        <w:color w:val="000000"/>
      </w:rPr>
    </w:lvl>
    <w:lvl w:ilvl="6">
      <w:start w:val="1"/>
      <w:numFmt w:val="decimal"/>
      <w:lvlText w:val="%7."/>
      <w:lvlJc w:val="left"/>
      <w:pPr>
        <w:tabs>
          <w:tab w:val="num" w:pos="5040"/>
        </w:tabs>
        <w:ind w:left="5040" w:hanging="360"/>
      </w:pPr>
      <w:rPr>
        <w:color w:val="000000"/>
      </w:rPr>
    </w:lvl>
    <w:lvl w:ilvl="7">
      <w:start w:val="1"/>
      <w:numFmt w:val="decimal"/>
      <w:lvlText w:val="%8."/>
      <w:lvlJc w:val="left"/>
      <w:pPr>
        <w:tabs>
          <w:tab w:val="num" w:pos="5760"/>
        </w:tabs>
        <w:ind w:left="5760" w:hanging="360"/>
      </w:pPr>
      <w:rPr>
        <w:color w:val="000000"/>
      </w:rPr>
    </w:lvl>
    <w:lvl w:ilvl="8">
      <w:start w:val="1"/>
      <w:numFmt w:val="decimal"/>
      <w:lvlText w:val="%9."/>
      <w:lvlJc w:val="left"/>
      <w:pPr>
        <w:tabs>
          <w:tab w:val="num" w:pos="6480"/>
        </w:tabs>
        <w:ind w:left="6480" w:hanging="360"/>
      </w:pPr>
      <w:rPr>
        <w:color w:val="000000"/>
      </w:rPr>
    </w:lvl>
  </w:abstractNum>
  <w:abstractNum w:abstractNumId="14" w15:restartNumberingAfterBreak="0">
    <w:nsid w:val="00000040"/>
    <w:multiLevelType w:val="multilevel"/>
    <w:tmpl w:val="0966DB88"/>
    <w:name w:val="WW8Num64"/>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rPr>
        <w:b/>
        <w:i w:val="0"/>
      </w:rPr>
    </w:lvl>
    <w:lvl w:ilvl="3">
      <w:start w:val="1"/>
      <w:numFmt w:val="decimal"/>
      <w:lvlText w:val="%4."/>
      <w:lvlJc w:val="left"/>
      <w:pPr>
        <w:tabs>
          <w:tab w:val="num" w:pos="2880"/>
        </w:tabs>
        <w:ind w:left="2880" w:hanging="360"/>
      </w:pPr>
      <w:rPr>
        <w:b/>
        <w:i w:val="0"/>
      </w:rPr>
    </w:lvl>
    <w:lvl w:ilvl="4">
      <w:start w:val="1"/>
      <w:numFmt w:val="decimal"/>
      <w:lvlText w:val="%5."/>
      <w:lvlJc w:val="left"/>
      <w:pPr>
        <w:tabs>
          <w:tab w:val="num" w:pos="3600"/>
        </w:tabs>
        <w:ind w:left="3600" w:hanging="360"/>
      </w:pPr>
      <w:rPr>
        <w:b/>
        <w:i w:val="0"/>
      </w:rPr>
    </w:lvl>
    <w:lvl w:ilvl="5">
      <w:start w:val="1"/>
      <w:numFmt w:val="decimal"/>
      <w:lvlText w:val="%6."/>
      <w:lvlJc w:val="left"/>
      <w:pPr>
        <w:tabs>
          <w:tab w:val="num" w:pos="4320"/>
        </w:tabs>
        <w:ind w:left="4320" w:hanging="360"/>
      </w:pPr>
      <w:rPr>
        <w:b/>
        <w:i w:val="0"/>
      </w:rPr>
    </w:lvl>
    <w:lvl w:ilvl="6">
      <w:start w:val="1"/>
      <w:numFmt w:val="decimal"/>
      <w:lvlText w:val="%7."/>
      <w:lvlJc w:val="left"/>
      <w:pPr>
        <w:tabs>
          <w:tab w:val="num" w:pos="5040"/>
        </w:tabs>
        <w:ind w:left="5040" w:hanging="360"/>
      </w:pPr>
      <w:rPr>
        <w:b/>
        <w:i w:val="0"/>
      </w:rPr>
    </w:lvl>
    <w:lvl w:ilvl="7">
      <w:start w:val="1"/>
      <w:numFmt w:val="decimal"/>
      <w:lvlText w:val="%8."/>
      <w:lvlJc w:val="left"/>
      <w:pPr>
        <w:tabs>
          <w:tab w:val="num" w:pos="5760"/>
        </w:tabs>
        <w:ind w:left="5760" w:hanging="360"/>
      </w:pPr>
      <w:rPr>
        <w:b/>
        <w:i w:val="0"/>
      </w:rPr>
    </w:lvl>
    <w:lvl w:ilvl="8">
      <w:start w:val="1"/>
      <w:numFmt w:val="decimal"/>
      <w:lvlText w:val="%9."/>
      <w:lvlJc w:val="left"/>
      <w:pPr>
        <w:tabs>
          <w:tab w:val="num" w:pos="6480"/>
        </w:tabs>
        <w:ind w:left="6480" w:hanging="360"/>
      </w:pPr>
      <w:rPr>
        <w:b/>
        <w:i w:val="0"/>
      </w:rPr>
    </w:lvl>
  </w:abstractNum>
  <w:abstractNum w:abstractNumId="15" w15:restartNumberingAfterBreak="0">
    <w:nsid w:val="00000041"/>
    <w:multiLevelType w:val="multilevel"/>
    <w:tmpl w:val="00000041"/>
    <w:name w:val="WW8Num65"/>
    <w:lvl w:ilvl="0">
      <w:start w:val="1"/>
      <w:numFmt w:val="decimal"/>
      <w:lvlText w:val="%1."/>
      <w:lvlJc w:val="left"/>
      <w:pPr>
        <w:tabs>
          <w:tab w:val="num" w:pos="0"/>
        </w:tabs>
        <w:ind w:left="720" w:hanging="360"/>
      </w:pPr>
      <w:rPr>
        <w:rFonts w:ascii="Times New Roman" w:hAnsi="Times New Roman"/>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szCs w:val="24"/>
      </w:rPr>
    </w:lvl>
    <w:lvl w:ilvl="2">
      <w:start w:val="1"/>
      <w:numFmt w:val="decimal"/>
      <w:lvlText w:val="%3."/>
      <w:lvlJc w:val="left"/>
      <w:pPr>
        <w:tabs>
          <w:tab w:val="num" w:pos="2160"/>
        </w:tabs>
        <w:ind w:left="2160" w:hanging="360"/>
      </w:pPr>
      <w:rPr>
        <w:rFonts w:ascii="Times New Roman" w:hAnsi="Times New Roman"/>
        <w:b w:val="0"/>
        <w:i w:val="0"/>
        <w:sz w:val="24"/>
        <w:szCs w:val="24"/>
      </w:rPr>
    </w:lvl>
    <w:lvl w:ilvl="3">
      <w:start w:val="1"/>
      <w:numFmt w:val="decimal"/>
      <w:lvlText w:val="%4."/>
      <w:lvlJc w:val="left"/>
      <w:pPr>
        <w:tabs>
          <w:tab w:val="num" w:pos="2880"/>
        </w:tabs>
        <w:ind w:left="2880" w:hanging="360"/>
      </w:pPr>
      <w:rPr>
        <w:rFonts w:ascii="Times New Roman" w:hAnsi="Times New Roman"/>
        <w:b w:val="0"/>
        <w:i w:val="0"/>
        <w:sz w:val="24"/>
        <w:szCs w:val="24"/>
      </w:rPr>
    </w:lvl>
    <w:lvl w:ilvl="4">
      <w:start w:val="1"/>
      <w:numFmt w:val="decimal"/>
      <w:lvlText w:val="%5."/>
      <w:lvlJc w:val="left"/>
      <w:pPr>
        <w:tabs>
          <w:tab w:val="num" w:pos="3600"/>
        </w:tabs>
        <w:ind w:left="3600" w:hanging="360"/>
      </w:pPr>
      <w:rPr>
        <w:rFonts w:ascii="Times New Roman" w:hAnsi="Times New Roman"/>
        <w:b w:val="0"/>
        <w:i w:val="0"/>
        <w:sz w:val="24"/>
        <w:szCs w:val="24"/>
      </w:rPr>
    </w:lvl>
    <w:lvl w:ilvl="5">
      <w:start w:val="1"/>
      <w:numFmt w:val="decimal"/>
      <w:lvlText w:val="%6."/>
      <w:lvlJc w:val="left"/>
      <w:pPr>
        <w:tabs>
          <w:tab w:val="num" w:pos="4320"/>
        </w:tabs>
        <w:ind w:left="4320" w:hanging="360"/>
      </w:pPr>
      <w:rPr>
        <w:rFonts w:ascii="Times New Roman" w:hAnsi="Times New Roman"/>
        <w:b w:val="0"/>
        <w:i w:val="0"/>
        <w:sz w:val="24"/>
        <w:szCs w:val="24"/>
      </w:rPr>
    </w:lvl>
    <w:lvl w:ilvl="6">
      <w:start w:val="1"/>
      <w:numFmt w:val="decimal"/>
      <w:lvlText w:val="%7."/>
      <w:lvlJc w:val="left"/>
      <w:pPr>
        <w:tabs>
          <w:tab w:val="num" w:pos="5040"/>
        </w:tabs>
        <w:ind w:left="5040" w:hanging="360"/>
      </w:pPr>
      <w:rPr>
        <w:rFonts w:ascii="Times New Roman" w:hAnsi="Times New Roman"/>
        <w:b w:val="0"/>
        <w:i w:val="0"/>
        <w:sz w:val="24"/>
        <w:szCs w:val="24"/>
      </w:rPr>
    </w:lvl>
    <w:lvl w:ilvl="7">
      <w:start w:val="1"/>
      <w:numFmt w:val="decimal"/>
      <w:lvlText w:val="%8."/>
      <w:lvlJc w:val="left"/>
      <w:pPr>
        <w:tabs>
          <w:tab w:val="num" w:pos="5760"/>
        </w:tabs>
        <w:ind w:left="5760" w:hanging="360"/>
      </w:pPr>
      <w:rPr>
        <w:rFonts w:ascii="Times New Roman" w:hAnsi="Times New Roman"/>
        <w:b w:val="0"/>
        <w:i w:val="0"/>
        <w:sz w:val="24"/>
        <w:szCs w:val="24"/>
      </w:rPr>
    </w:lvl>
    <w:lvl w:ilvl="8">
      <w:start w:val="1"/>
      <w:numFmt w:val="decimal"/>
      <w:lvlText w:val="%9."/>
      <w:lvlJc w:val="left"/>
      <w:pPr>
        <w:tabs>
          <w:tab w:val="num" w:pos="6480"/>
        </w:tabs>
        <w:ind w:left="6480" w:hanging="360"/>
      </w:pPr>
      <w:rPr>
        <w:rFonts w:ascii="Times New Roman" w:hAnsi="Times New Roman"/>
        <w:b w:val="0"/>
        <w:i w:val="0"/>
        <w:sz w:val="24"/>
        <w:szCs w:val="24"/>
      </w:rPr>
    </w:lvl>
  </w:abstractNum>
  <w:abstractNum w:abstractNumId="16" w15:restartNumberingAfterBreak="0">
    <w:nsid w:val="00000042"/>
    <w:multiLevelType w:val="multilevel"/>
    <w:tmpl w:val="00000042"/>
    <w:name w:val="WW8Num66"/>
    <w:lvl w:ilvl="0">
      <w:start w:val="1"/>
      <w:numFmt w:val="decimal"/>
      <w:lvlText w:val="%1)"/>
      <w:lvlJc w:val="left"/>
      <w:pPr>
        <w:tabs>
          <w:tab w:val="num" w:pos="0"/>
        </w:tabs>
        <w:ind w:left="1077" w:hanging="360"/>
      </w:pPr>
      <w:rPr>
        <w:rFonts w:ascii="Times New Roman" w:hAnsi="Times New Roman"/>
        <w:b w:val="0"/>
        <w:i w:val="0"/>
        <w:sz w:val="24"/>
      </w:rPr>
    </w:lvl>
    <w:lvl w:ilvl="1">
      <w:start w:val="1"/>
      <w:numFmt w:val="decimal"/>
      <w:lvlText w:val="%2."/>
      <w:lvlJc w:val="left"/>
      <w:pPr>
        <w:tabs>
          <w:tab w:val="num" w:pos="1440"/>
        </w:tabs>
        <w:ind w:left="1440" w:hanging="360"/>
      </w:pPr>
      <w:rPr>
        <w:rFonts w:ascii="Times New Roman" w:hAnsi="Times New Roman"/>
        <w:b w:val="0"/>
        <w:i w:val="0"/>
        <w:sz w:val="24"/>
      </w:rPr>
    </w:lvl>
    <w:lvl w:ilvl="2">
      <w:start w:val="1"/>
      <w:numFmt w:val="decimal"/>
      <w:lvlText w:val="%3."/>
      <w:lvlJc w:val="left"/>
      <w:pPr>
        <w:tabs>
          <w:tab w:val="num" w:pos="2160"/>
        </w:tabs>
        <w:ind w:left="2160" w:hanging="360"/>
      </w:pPr>
      <w:rPr>
        <w:rFonts w:ascii="Times New Roman" w:hAnsi="Times New Roman"/>
        <w:b w:val="0"/>
        <w:i w:val="0"/>
        <w:sz w:val="24"/>
      </w:rPr>
    </w:lvl>
    <w:lvl w:ilvl="3">
      <w:start w:val="1"/>
      <w:numFmt w:val="decimal"/>
      <w:lvlText w:val="%4."/>
      <w:lvlJc w:val="left"/>
      <w:pPr>
        <w:tabs>
          <w:tab w:val="num" w:pos="2880"/>
        </w:tabs>
        <w:ind w:left="2880" w:hanging="360"/>
      </w:pPr>
      <w:rPr>
        <w:rFonts w:ascii="Times New Roman" w:hAnsi="Times New Roman"/>
        <w:b w:val="0"/>
        <w:i w:val="0"/>
        <w:sz w:val="24"/>
      </w:rPr>
    </w:lvl>
    <w:lvl w:ilvl="4">
      <w:start w:val="1"/>
      <w:numFmt w:val="decimal"/>
      <w:lvlText w:val="%5."/>
      <w:lvlJc w:val="left"/>
      <w:pPr>
        <w:tabs>
          <w:tab w:val="num" w:pos="3600"/>
        </w:tabs>
        <w:ind w:left="3600" w:hanging="360"/>
      </w:pPr>
      <w:rPr>
        <w:rFonts w:ascii="Times New Roman" w:hAnsi="Times New Roman"/>
        <w:b w:val="0"/>
        <w:i w:val="0"/>
        <w:sz w:val="24"/>
      </w:rPr>
    </w:lvl>
    <w:lvl w:ilvl="5">
      <w:start w:val="1"/>
      <w:numFmt w:val="decimal"/>
      <w:lvlText w:val="%6."/>
      <w:lvlJc w:val="left"/>
      <w:pPr>
        <w:tabs>
          <w:tab w:val="num" w:pos="4320"/>
        </w:tabs>
        <w:ind w:left="4320" w:hanging="360"/>
      </w:pPr>
      <w:rPr>
        <w:rFonts w:ascii="Times New Roman" w:hAnsi="Times New Roman"/>
        <w:b w:val="0"/>
        <w:i w:val="0"/>
        <w:sz w:val="24"/>
      </w:rPr>
    </w:lvl>
    <w:lvl w:ilvl="6">
      <w:start w:val="1"/>
      <w:numFmt w:val="decimal"/>
      <w:lvlText w:val="%7."/>
      <w:lvlJc w:val="left"/>
      <w:pPr>
        <w:tabs>
          <w:tab w:val="num" w:pos="5040"/>
        </w:tabs>
        <w:ind w:left="5040" w:hanging="360"/>
      </w:pPr>
      <w:rPr>
        <w:rFonts w:ascii="Times New Roman" w:hAnsi="Times New Roman"/>
        <w:b w:val="0"/>
        <w:i w:val="0"/>
        <w:sz w:val="24"/>
      </w:rPr>
    </w:lvl>
    <w:lvl w:ilvl="7">
      <w:start w:val="1"/>
      <w:numFmt w:val="decimal"/>
      <w:lvlText w:val="%8."/>
      <w:lvlJc w:val="left"/>
      <w:pPr>
        <w:tabs>
          <w:tab w:val="num" w:pos="5760"/>
        </w:tabs>
        <w:ind w:left="5760" w:hanging="360"/>
      </w:pPr>
      <w:rPr>
        <w:rFonts w:ascii="Times New Roman" w:hAnsi="Times New Roman"/>
        <w:b w:val="0"/>
        <w:i w:val="0"/>
        <w:sz w:val="24"/>
      </w:rPr>
    </w:lvl>
    <w:lvl w:ilvl="8">
      <w:start w:val="1"/>
      <w:numFmt w:val="decimal"/>
      <w:lvlText w:val="%9."/>
      <w:lvlJc w:val="left"/>
      <w:pPr>
        <w:tabs>
          <w:tab w:val="num" w:pos="6480"/>
        </w:tabs>
        <w:ind w:left="6480" w:hanging="360"/>
      </w:pPr>
      <w:rPr>
        <w:rFonts w:ascii="Times New Roman" w:hAnsi="Times New Roman"/>
        <w:b w:val="0"/>
        <w:i w:val="0"/>
        <w:sz w:val="24"/>
      </w:rPr>
    </w:lvl>
  </w:abstractNum>
  <w:abstractNum w:abstractNumId="17" w15:restartNumberingAfterBreak="0">
    <w:nsid w:val="00000043"/>
    <w:multiLevelType w:val="multilevel"/>
    <w:tmpl w:val="00000043"/>
    <w:name w:val="WW8Num67"/>
    <w:lvl w:ilvl="0">
      <w:start w:val="1"/>
      <w:numFmt w:val="decimal"/>
      <w:lvlText w:val="%1)"/>
      <w:lvlJc w:val="left"/>
      <w:pPr>
        <w:tabs>
          <w:tab w:val="num" w:pos="0"/>
        </w:tabs>
        <w:ind w:left="1077" w:hanging="360"/>
      </w:pPr>
      <w:rPr>
        <w:b w:val="0"/>
        <w:i w:val="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rPr>
        <w:b w:val="0"/>
        <w:i w:val="0"/>
      </w:r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i w:val="0"/>
      </w:rPr>
    </w:lvl>
    <w:lvl w:ilvl="5">
      <w:start w:val="1"/>
      <w:numFmt w:val="decimal"/>
      <w:lvlText w:val="%6."/>
      <w:lvlJc w:val="left"/>
      <w:pPr>
        <w:tabs>
          <w:tab w:val="num" w:pos="4320"/>
        </w:tabs>
        <w:ind w:left="4320" w:hanging="360"/>
      </w:pPr>
      <w:rPr>
        <w:b w:val="0"/>
        <w:i w:val="0"/>
      </w:rPr>
    </w:lvl>
    <w:lvl w:ilvl="6">
      <w:start w:val="1"/>
      <w:numFmt w:val="decimal"/>
      <w:lvlText w:val="%7."/>
      <w:lvlJc w:val="left"/>
      <w:pPr>
        <w:tabs>
          <w:tab w:val="num" w:pos="5040"/>
        </w:tabs>
        <w:ind w:left="5040" w:hanging="360"/>
      </w:pPr>
      <w:rPr>
        <w:b w:val="0"/>
        <w:i w:val="0"/>
      </w:rPr>
    </w:lvl>
    <w:lvl w:ilvl="7">
      <w:start w:val="1"/>
      <w:numFmt w:val="decimal"/>
      <w:lvlText w:val="%8."/>
      <w:lvlJc w:val="left"/>
      <w:pPr>
        <w:tabs>
          <w:tab w:val="num" w:pos="5760"/>
        </w:tabs>
        <w:ind w:left="5760" w:hanging="360"/>
      </w:pPr>
      <w:rPr>
        <w:b w:val="0"/>
        <w:i w:val="0"/>
      </w:rPr>
    </w:lvl>
    <w:lvl w:ilvl="8">
      <w:start w:val="1"/>
      <w:numFmt w:val="decimal"/>
      <w:lvlText w:val="%9."/>
      <w:lvlJc w:val="left"/>
      <w:pPr>
        <w:tabs>
          <w:tab w:val="num" w:pos="6480"/>
        </w:tabs>
        <w:ind w:left="6480" w:hanging="360"/>
      </w:pPr>
      <w:rPr>
        <w:b w:val="0"/>
        <w:i w:val="0"/>
      </w:rPr>
    </w:lvl>
  </w:abstractNum>
  <w:abstractNum w:abstractNumId="18" w15:restartNumberingAfterBreak="0">
    <w:nsid w:val="00000044"/>
    <w:multiLevelType w:val="multilevel"/>
    <w:tmpl w:val="00000044"/>
    <w:name w:val="WW8Num68"/>
    <w:lvl w:ilvl="0">
      <w:start w:val="1"/>
      <w:numFmt w:val="lowerLetter"/>
      <w:lvlText w:val="%1)"/>
      <w:lvlJc w:val="left"/>
      <w:pPr>
        <w:tabs>
          <w:tab w:val="num" w:pos="0"/>
        </w:tabs>
        <w:ind w:left="1797" w:hanging="360"/>
      </w:pPr>
      <w:rPr>
        <w:rFonts w:ascii="Times New Roman" w:hAnsi="Times New Roman"/>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szCs w:val="24"/>
      </w:rPr>
    </w:lvl>
    <w:lvl w:ilvl="2">
      <w:start w:val="1"/>
      <w:numFmt w:val="decimal"/>
      <w:lvlText w:val="%3."/>
      <w:lvlJc w:val="left"/>
      <w:pPr>
        <w:tabs>
          <w:tab w:val="num" w:pos="2160"/>
        </w:tabs>
        <w:ind w:left="2160" w:hanging="360"/>
      </w:pPr>
      <w:rPr>
        <w:rFonts w:ascii="Times New Roman" w:hAnsi="Times New Roman"/>
        <w:b w:val="0"/>
        <w:i w:val="0"/>
        <w:sz w:val="24"/>
        <w:szCs w:val="24"/>
      </w:rPr>
    </w:lvl>
    <w:lvl w:ilvl="3">
      <w:start w:val="1"/>
      <w:numFmt w:val="decimal"/>
      <w:lvlText w:val="%4."/>
      <w:lvlJc w:val="left"/>
      <w:pPr>
        <w:tabs>
          <w:tab w:val="num" w:pos="2880"/>
        </w:tabs>
        <w:ind w:left="2880" w:hanging="360"/>
      </w:pPr>
      <w:rPr>
        <w:rFonts w:ascii="Times New Roman" w:hAnsi="Times New Roman"/>
        <w:b w:val="0"/>
        <w:i w:val="0"/>
        <w:sz w:val="24"/>
        <w:szCs w:val="24"/>
      </w:rPr>
    </w:lvl>
    <w:lvl w:ilvl="4">
      <w:start w:val="1"/>
      <w:numFmt w:val="decimal"/>
      <w:lvlText w:val="%5."/>
      <w:lvlJc w:val="left"/>
      <w:pPr>
        <w:tabs>
          <w:tab w:val="num" w:pos="3600"/>
        </w:tabs>
        <w:ind w:left="3600" w:hanging="360"/>
      </w:pPr>
      <w:rPr>
        <w:rFonts w:ascii="Times New Roman" w:hAnsi="Times New Roman"/>
        <w:b w:val="0"/>
        <w:i w:val="0"/>
        <w:sz w:val="24"/>
        <w:szCs w:val="24"/>
      </w:rPr>
    </w:lvl>
    <w:lvl w:ilvl="5">
      <w:start w:val="1"/>
      <w:numFmt w:val="decimal"/>
      <w:lvlText w:val="%6."/>
      <w:lvlJc w:val="left"/>
      <w:pPr>
        <w:tabs>
          <w:tab w:val="num" w:pos="4320"/>
        </w:tabs>
        <w:ind w:left="4320" w:hanging="360"/>
      </w:pPr>
      <w:rPr>
        <w:rFonts w:ascii="Times New Roman" w:hAnsi="Times New Roman"/>
        <w:b w:val="0"/>
        <w:i w:val="0"/>
        <w:sz w:val="24"/>
        <w:szCs w:val="24"/>
      </w:rPr>
    </w:lvl>
    <w:lvl w:ilvl="6">
      <w:start w:val="1"/>
      <w:numFmt w:val="decimal"/>
      <w:lvlText w:val="%7."/>
      <w:lvlJc w:val="left"/>
      <w:pPr>
        <w:tabs>
          <w:tab w:val="num" w:pos="5040"/>
        </w:tabs>
        <w:ind w:left="5040" w:hanging="360"/>
      </w:pPr>
      <w:rPr>
        <w:rFonts w:ascii="Times New Roman" w:hAnsi="Times New Roman"/>
        <w:b w:val="0"/>
        <w:i w:val="0"/>
        <w:sz w:val="24"/>
        <w:szCs w:val="24"/>
      </w:rPr>
    </w:lvl>
    <w:lvl w:ilvl="7">
      <w:start w:val="1"/>
      <w:numFmt w:val="decimal"/>
      <w:lvlText w:val="%8."/>
      <w:lvlJc w:val="left"/>
      <w:pPr>
        <w:tabs>
          <w:tab w:val="num" w:pos="5760"/>
        </w:tabs>
        <w:ind w:left="5760" w:hanging="360"/>
      </w:pPr>
      <w:rPr>
        <w:rFonts w:ascii="Times New Roman" w:hAnsi="Times New Roman"/>
        <w:b w:val="0"/>
        <w:i w:val="0"/>
        <w:sz w:val="24"/>
        <w:szCs w:val="24"/>
      </w:rPr>
    </w:lvl>
    <w:lvl w:ilvl="8">
      <w:start w:val="1"/>
      <w:numFmt w:val="decimal"/>
      <w:lvlText w:val="%9."/>
      <w:lvlJc w:val="left"/>
      <w:pPr>
        <w:tabs>
          <w:tab w:val="num" w:pos="6480"/>
        </w:tabs>
        <w:ind w:left="6480" w:hanging="360"/>
      </w:pPr>
      <w:rPr>
        <w:rFonts w:ascii="Times New Roman" w:hAnsi="Times New Roman"/>
        <w:b w:val="0"/>
        <w:i w:val="0"/>
        <w:sz w:val="24"/>
        <w:szCs w:val="24"/>
      </w:rPr>
    </w:lvl>
  </w:abstractNum>
  <w:abstractNum w:abstractNumId="19" w15:restartNumberingAfterBreak="0">
    <w:nsid w:val="00000045"/>
    <w:multiLevelType w:val="singleLevel"/>
    <w:tmpl w:val="00000045"/>
    <w:name w:val="WW8Num74"/>
    <w:lvl w:ilvl="0">
      <w:start w:val="1"/>
      <w:numFmt w:val="decimal"/>
      <w:lvlText w:val="%1."/>
      <w:lvlJc w:val="left"/>
      <w:pPr>
        <w:tabs>
          <w:tab w:val="num" w:pos="360"/>
        </w:tabs>
        <w:ind w:left="360" w:hanging="360"/>
      </w:pPr>
    </w:lvl>
  </w:abstractNum>
  <w:abstractNum w:abstractNumId="20" w15:restartNumberingAfterBreak="0">
    <w:nsid w:val="00000046"/>
    <w:multiLevelType w:val="singleLevel"/>
    <w:tmpl w:val="0415000F"/>
    <w:lvl w:ilvl="0">
      <w:start w:val="1"/>
      <w:numFmt w:val="decimal"/>
      <w:lvlText w:val="%1."/>
      <w:lvlJc w:val="left"/>
      <w:pPr>
        <w:ind w:left="720" w:hanging="360"/>
      </w:pPr>
      <w:rPr>
        <w:b w:val="0"/>
        <w:i w:val="0"/>
        <w:sz w:val="24"/>
        <w:szCs w:val="24"/>
      </w:rPr>
    </w:lvl>
  </w:abstractNum>
  <w:abstractNum w:abstractNumId="21" w15:restartNumberingAfterBreak="0">
    <w:nsid w:val="00000047"/>
    <w:multiLevelType w:val="multilevel"/>
    <w:tmpl w:val="8EE6B8EE"/>
    <w:name w:val="WW8Num71"/>
    <w:lvl w:ilvl="0">
      <w:start w:val="1"/>
      <w:numFmt w:val="lowerLetter"/>
      <w:lvlText w:val="%1)"/>
      <w:lvlJc w:val="left"/>
      <w:pPr>
        <w:tabs>
          <w:tab w:val="num" w:pos="0"/>
        </w:tabs>
        <w:ind w:left="1069" w:hanging="360"/>
      </w:pPr>
      <w:rPr>
        <w:b w:val="0"/>
        <w:i w:val="0"/>
        <w:sz w:val="22"/>
        <w:szCs w:val="24"/>
      </w:rPr>
    </w:lvl>
    <w:lvl w:ilvl="1">
      <w:start w:val="1"/>
      <w:numFmt w:val="decimal"/>
      <w:lvlText w:val="%2."/>
      <w:lvlJc w:val="left"/>
      <w:pPr>
        <w:tabs>
          <w:tab w:val="num" w:pos="1432"/>
        </w:tabs>
        <w:ind w:left="1432" w:hanging="360"/>
      </w:pPr>
      <w:rPr>
        <w:rFonts w:ascii="Times New Roman" w:hAnsi="Times New Roman"/>
        <w:b w:val="0"/>
        <w:i w:val="0"/>
        <w:sz w:val="22"/>
        <w:szCs w:val="24"/>
      </w:rPr>
    </w:lvl>
    <w:lvl w:ilvl="2">
      <w:start w:val="1"/>
      <w:numFmt w:val="decimal"/>
      <w:lvlText w:val="%3."/>
      <w:lvlJc w:val="left"/>
      <w:pPr>
        <w:tabs>
          <w:tab w:val="num" w:pos="2152"/>
        </w:tabs>
        <w:ind w:left="2152" w:hanging="360"/>
      </w:pPr>
      <w:rPr>
        <w:rFonts w:ascii="Times New Roman" w:hAnsi="Times New Roman"/>
        <w:b w:val="0"/>
        <w:i w:val="0"/>
        <w:sz w:val="22"/>
        <w:szCs w:val="24"/>
      </w:rPr>
    </w:lvl>
    <w:lvl w:ilvl="3">
      <w:start w:val="1"/>
      <w:numFmt w:val="decimal"/>
      <w:lvlText w:val="%4."/>
      <w:lvlJc w:val="left"/>
      <w:pPr>
        <w:tabs>
          <w:tab w:val="num" w:pos="2872"/>
        </w:tabs>
        <w:ind w:left="2872" w:hanging="360"/>
      </w:pPr>
      <w:rPr>
        <w:rFonts w:ascii="Times New Roman" w:hAnsi="Times New Roman"/>
        <w:b w:val="0"/>
        <w:i w:val="0"/>
        <w:sz w:val="22"/>
        <w:szCs w:val="24"/>
      </w:rPr>
    </w:lvl>
    <w:lvl w:ilvl="4">
      <w:start w:val="1"/>
      <w:numFmt w:val="decimal"/>
      <w:lvlText w:val="%5."/>
      <w:lvlJc w:val="left"/>
      <w:pPr>
        <w:tabs>
          <w:tab w:val="num" w:pos="3592"/>
        </w:tabs>
        <w:ind w:left="3592" w:hanging="360"/>
      </w:pPr>
      <w:rPr>
        <w:rFonts w:ascii="Times New Roman" w:hAnsi="Times New Roman"/>
        <w:b w:val="0"/>
        <w:i w:val="0"/>
        <w:sz w:val="22"/>
        <w:szCs w:val="24"/>
      </w:rPr>
    </w:lvl>
    <w:lvl w:ilvl="5">
      <w:start w:val="1"/>
      <w:numFmt w:val="decimal"/>
      <w:lvlText w:val="%6."/>
      <w:lvlJc w:val="left"/>
      <w:pPr>
        <w:tabs>
          <w:tab w:val="num" w:pos="4312"/>
        </w:tabs>
        <w:ind w:left="4312" w:hanging="360"/>
      </w:pPr>
      <w:rPr>
        <w:rFonts w:ascii="Times New Roman" w:hAnsi="Times New Roman"/>
        <w:b w:val="0"/>
        <w:i w:val="0"/>
        <w:sz w:val="22"/>
        <w:szCs w:val="24"/>
      </w:rPr>
    </w:lvl>
    <w:lvl w:ilvl="6">
      <w:start w:val="1"/>
      <w:numFmt w:val="decimal"/>
      <w:lvlText w:val="%7."/>
      <w:lvlJc w:val="left"/>
      <w:pPr>
        <w:tabs>
          <w:tab w:val="num" w:pos="5032"/>
        </w:tabs>
        <w:ind w:left="5032" w:hanging="360"/>
      </w:pPr>
      <w:rPr>
        <w:rFonts w:ascii="Times New Roman" w:hAnsi="Times New Roman"/>
        <w:b w:val="0"/>
        <w:i w:val="0"/>
        <w:sz w:val="22"/>
        <w:szCs w:val="24"/>
      </w:rPr>
    </w:lvl>
    <w:lvl w:ilvl="7">
      <w:start w:val="1"/>
      <w:numFmt w:val="decimal"/>
      <w:lvlText w:val="%8."/>
      <w:lvlJc w:val="left"/>
      <w:pPr>
        <w:tabs>
          <w:tab w:val="num" w:pos="5752"/>
        </w:tabs>
        <w:ind w:left="5752" w:hanging="360"/>
      </w:pPr>
      <w:rPr>
        <w:rFonts w:ascii="Times New Roman" w:hAnsi="Times New Roman"/>
        <w:b w:val="0"/>
        <w:i w:val="0"/>
        <w:sz w:val="22"/>
        <w:szCs w:val="24"/>
      </w:rPr>
    </w:lvl>
    <w:lvl w:ilvl="8">
      <w:start w:val="1"/>
      <w:numFmt w:val="decimal"/>
      <w:lvlText w:val="%9."/>
      <w:lvlJc w:val="left"/>
      <w:pPr>
        <w:tabs>
          <w:tab w:val="num" w:pos="6472"/>
        </w:tabs>
        <w:ind w:left="6472" w:hanging="360"/>
      </w:pPr>
      <w:rPr>
        <w:rFonts w:ascii="Times New Roman" w:hAnsi="Times New Roman"/>
        <w:b w:val="0"/>
        <w:i w:val="0"/>
        <w:sz w:val="22"/>
        <w:szCs w:val="24"/>
      </w:rPr>
    </w:lvl>
  </w:abstractNum>
  <w:abstractNum w:abstractNumId="22" w15:restartNumberingAfterBreak="0">
    <w:nsid w:val="00000048"/>
    <w:multiLevelType w:val="multilevel"/>
    <w:tmpl w:val="00000048"/>
    <w:name w:val="WW8Num72"/>
    <w:lvl w:ilvl="0">
      <w:start w:val="1"/>
      <w:numFmt w:val="decimal"/>
      <w:lvlText w:val="%1."/>
      <w:lvlJc w:val="left"/>
      <w:pPr>
        <w:tabs>
          <w:tab w:val="num" w:pos="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rPr>
        <w:color w:val="000000"/>
      </w:rPr>
    </w:lvl>
    <w:lvl w:ilvl="4">
      <w:start w:val="1"/>
      <w:numFmt w:val="decimal"/>
      <w:lvlText w:val="%5."/>
      <w:lvlJc w:val="left"/>
      <w:pPr>
        <w:tabs>
          <w:tab w:val="num" w:pos="3600"/>
        </w:tabs>
        <w:ind w:left="3600" w:hanging="360"/>
      </w:pPr>
      <w:rPr>
        <w:color w:val="000000"/>
      </w:rPr>
    </w:lvl>
    <w:lvl w:ilvl="5">
      <w:start w:val="1"/>
      <w:numFmt w:val="decimal"/>
      <w:lvlText w:val="%6."/>
      <w:lvlJc w:val="left"/>
      <w:pPr>
        <w:tabs>
          <w:tab w:val="num" w:pos="4320"/>
        </w:tabs>
        <w:ind w:left="4320" w:hanging="360"/>
      </w:pPr>
      <w:rPr>
        <w:color w:val="000000"/>
      </w:rPr>
    </w:lvl>
    <w:lvl w:ilvl="6">
      <w:start w:val="1"/>
      <w:numFmt w:val="decimal"/>
      <w:lvlText w:val="%7."/>
      <w:lvlJc w:val="left"/>
      <w:pPr>
        <w:tabs>
          <w:tab w:val="num" w:pos="5040"/>
        </w:tabs>
        <w:ind w:left="5040" w:hanging="360"/>
      </w:pPr>
      <w:rPr>
        <w:color w:val="000000"/>
      </w:rPr>
    </w:lvl>
    <w:lvl w:ilvl="7">
      <w:start w:val="1"/>
      <w:numFmt w:val="decimal"/>
      <w:lvlText w:val="%8."/>
      <w:lvlJc w:val="left"/>
      <w:pPr>
        <w:tabs>
          <w:tab w:val="num" w:pos="5760"/>
        </w:tabs>
        <w:ind w:left="5760" w:hanging="360"/>
      </w:pPr>
      <w:rPr>
        <w:color w:val="000000"/>
      </w:rPr>
    </w:lvl>
    <w:lvl w:ilvl="8">
      <w:start w:val="1"/>
      <w:numFmt w:val="decimal"/>
      <w:lvlText w:val="%9."/>
      <w:lvlJc w:val="left"/>
      <w:pPr>
        <w:tabs>
          <w:tab w:val="num" w:pos="6480"/>
        </w:tabs>
        <w:ind w:left="6480" w:hanging="360"/>
      </w:pPr>
      <w:rPr>
        <w:color w:val="000000"/>
      </w:rPr>
    </w:lvl>
  </w:abstractNum>
  <w:abstractNum w:abstractNumId="23" w15:restartNumberingAfterBreak="0">
    <w:nsid w:val="00000049"/>
    <w:multiLevelType w:val="multilevel"/>
    <w:tmpl w:val="4F02895A"/>
    <w:name w:val="WW8Num73"/>
    <w:lvl w:ilvl="0">
      <w:start w:val="1"/>
      <w:numFmt w:val="decimal"/>
      <w:lvlText w:val="%1."/>
      <w:lvlJc w:val="left"/>
      <w:pPr>
        <w:tabs>
          <w:tab w:val="num" w:pos="0"/>
        </w:tabs>
        <w:ind w:left="720" w:hanging="360"/>
      </w:pPr>
      <w:rPr>
        <w:b/>
        <w:i w:val="0"/>
      </w:r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rPr>
        <w:b/>
        <w:i w:val="0"/>
      </w:rPr>
    </w:lvl>
    <w:lvl w:ilvl="3">
      <w:start w:val="1"/>
      <w:numFmt w:val="decimal"/>
      <w:lvlText w:val="%4."/>
      <w:lvlJc w:val="left"/>
      <w:pPr>
        <w:tabs>
          <w:tab w:val="num" w:pos="2880"/>
        </w:tabs>
        <w:ind w:left="2880" w:hanging="360"/>
      </w:pPr>
      <w:rPr>
        <w:b/>
        <w:i w:val="0"/>
      </w:rPr>
    </w:lvl>
    <w:lvl w:ilvl="4">
      <w:start w:val="1"/>
      <w:numFmt w:val="decimal"/>
      <w:lvlText w:val="%5."/>
      <w:lvlJc w:val="left"/>
      <w:pPr>
        <w:tabs>
          <w:tab w:val="num" w:pos="3600"/>
        </w:tabs>
        <w:ind w:left="3600" w:hanging="360"/>
      </w:pPr>
      <w:rPr>
        <w:b/>
        <w:i w:val="0"/>
      </w:rPr>
    </w:lvl>
    <w:lvl w:ilvl="5">
      <w:start w:val="1"/>
      <w:numFmt w:val="decimal"/>
      <w:lvlText w:val="%6."/>
      <w:lvlJc w:val="left"/>
      <w:pPr>
        <w:tabs>
          <w:tab w:val="num" w:pos="4320"/>
        </w:tabs>
        <w:ind w:left="4320" w:hanging="360"/>
      </w:pPr>
      <w:rPr>
        <w:b/>
        <w:i w:val="0"/>
      </w:rPr>
    </w:lvl>
    <w:lvl w:ilvl="6">
      <w:start w:val="1"/>
      <w:numFmt w:val="decimal"/>
      <w:lvlText w:val="%7."/>
      <w:lvlJc w:val="left"/>
      <w:pPr>
        <w:tabs>
          <w:tab w:val="num" w:pos="5040"/>
        </w:tabs>
        <w:ind w:left="5040" w:hanging="360"/>
      </w:pPr>
      <w:rPr>
        <w:b/>
        <w:i w:val="0"/>
      </w:rPr>
    </w:lvl>
    <w:lvl w:ilvl="7">
      <w:start w:val="1"/>
      <w:numFmt w:val="decimal"/>
      <w:lvlText w:val="%8."/>
      <w:lvlJc w:val="left"/>
      <w:pPr>
        <w:tabs>
          <w:tab w:val="num" w:pos="5760"/>
        </w:tabs>
        <w:ind w:left="5760" w:hanging="360"/>
      </w:pPr>
      <w:rPr>
        <w:b/>
        <w:i w:val="0"/>
      </w:rPr>
    </w:lvl>
    <w:lvl w:ilvl="8">
      <w:start w:val="1"/>
      <w:numFmt w:val="decimal"/>
      <w:lvlText w:val="%9."/>
      <w:lvlJc w:val="left"/>
      <w:pPr>
        <w:tabs>
          <w:tab w:val="num" w:pos="6480"/>
        </w:tabs>
        <w:ind w:left="6480" w:hanging="360"/>
      </w:pPr>
      <w:rPr>
        <w:b/>
        <w:i w:val="0"/>
      </w:rPr>
    </w:lvl>
  </w:abstractNum>
  <w:abstractNum w:abstractNumId="24" w15:restartNumberingAfterBreak="0">
    <w:nsid w:val="0000004A"/>
    <w:multiLevelType w:val="multilevel"/>
    <w:tmpl w:val="0000004A"/>
    <w:lvl w:ilvl="0">
      <w:start w:val="1"/>
      <w:numFmt w:val="decimal"/>
      <w:lvlText w:val="%1."/>
      <w:lvlJc w:val="left"/>
      <w:pPr>
        <w:tabs>
          <w:tab w:val="num" w:pos="0"/>
        </w:tabs>
        <w:ind w:left="720" w:hanging="360"/>
      </w:pPr>
      <w:rPr>
        <w:rFonts w:ascii="Times New Roman" w:hAnsi="Times New Roman"/>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szCs w:val="24"/>
      </w:rPr>
    </w:lvl>
    <w:lvl w:ilvl="2">
      <w:start w:val="1"/>
      <w:numFmt w:val="decimal"/>
      <w:lvlText w:val="%3."/>
      <w:lvlJc w:val="left"/>
      <w:pPr>
        <w:tabs>
          <w:tab w:val="num" w:pos="2160"/>
        </w:tabs>
        <w:ind w:left="2160" w:hanging="360"/>
      </w:pPr>
      <w:rPr>
        <w:rFonts w:ascii="Times New Roman" w:hAnsi="Times New Roman"/>
        <w:b w:val="0"/>
        <w:i w:val="0"/>
        <w:sz w:val="24"/>
        <w:szCs w:val="24"/>
      </w:rPr>
    </w:lvl>
    <w:lvl w:ilvl="3">
      <w:start w:val="1"/>
      <w:numFmt w:val="decimal"/>
      <w:lvlText w:val="%4."/>
      <w:lvlJc w:val="left"/>
      <w:pPr>
        <w:tabs>
          <w:tab w:val="num" w:pos="2880"/>
        </w:tabs>
        <w:ind w:left="2880" w:hanging="360"/>
      </w:pPr>
      <w:rPr>
        <w:rFonts w:ascii="Times New Roman" w:hAnsi="Times New Roman"/>
        <w:b w:val="0"/>
        <w:i w:val="0"/>
        <w:sz w:val="24"/>
        <w:szCs w:val="24"/>
      </w:rPr>
    </w:lvl>
    <w:lvl w:ilvl="4">
      <w:start w:val="1"/>
      <w:numFmt w:val="decimal"/>
      <w:lvlText w:val="%5."/>
      <w:lvlJc w:val="left"/>
      <w:pPr>
        <w:tabs>
          <w:tab w:val="num" w:pos="3600"/>
        </w:tabs>
        <w:ind w:left="3600" w:hanging="360"/>
      </w:pPr>
      <w:rPr>
        <w:rFonts w:ascii="Times New Roman" w:hAnsi="Times New Roman"/>
        <w:b w:val="0"/>
        <w:i w:val="0"/>
        <w:sz w:val="24"/>
        <w:szCs w:val="24"/>
      </w:rPr>
    </w:lvl>
    <w:lvl w:ilvl="5">
      <w:start w:val="1"/>
      <w:numFmt w:val="decimal"/>
      <w:lvlText w:val="%6."/>
      <w:lvlJc w:val="left"/>
      <w:pPr>
        <w:tabs>
          <w:tab w:val="num" w:pos="4320"/>
        </w:tabs>
        <w:ind w:left="4320" w:hanging="360"/>
      </w:pPr>
      <w:rPr>
        <w:rFonts w:ascii="Times New Roman" w:hAnsi="Times New Roman"/>
        <w:b w:val="0"/>
        <w:i w:val="0"/>
        <w:sz w:val="24"/>
        <w:szCs w:val="24"/>
      </w:rPr>
    </w:lvl>
    <w:lvl w:ilvl="6">
      <w:start w:val="1"/>
      <w:numFmt w:val="decimal"/>
      <w:lvlText w:val="%7."/>
      <w:lvlJc w:val="left"/>
      <w:pPr>
        <w:tabs>
          <w:tab w:val="num" w:pos="5040"/>
        </w:tabs>
        <w:ind w:left="5040" w:hanging="360"/>
      </w:pPr>
      <w:rPr>
        <w:rFonts w:ascii="Times New Roman" w:hAnsi="Times New Roman"/>
        <w:b w:val="0"/>
        <w:i w:val="0"/>
        <w:sz w:val="24"/>
        <w:szCs w:val="24"/>
      </w:rPr>
    </w:lvl>
    <w:lvl w:ilvl="7">
      <w:start w:val="1"/>
      <w:numFmt w:val="decimal"/>
      <w:lvlText w:val="%8."/>
      <w:lvlJc w:val="left"/>
      <w:pPr>
        <w:tabs>
          <w:tab w:val="num" w:pos="5760"/>
        </w:tabs>
        <w:ind w:left="5760" w:hanging="360"/>
      </w:pPr>
      <w:rPr>
        <w:rFonts w:ascii="Times New Roman" w:hAnsi="Times New Roman"/>
        <w:b w:val="0"/>
        <w:i w:val="0"/>
        <w:sz w:val="24"/>
        <w:szCs w:val="24"/>
      </w:rPr>
    </w:lvl>
    <w:lvl w:ilvl="8">
      <w:start w:val="1"/>
      <w:numFmt w:val="decimal"/>
      <w:lvlText w:val="%9."/>
      <w:lvlJc w:val="left"/>
      <w:pPr>
        <w:tabs>
          <w:tab w:val="num" w:pos="6480"/>
        </w:tabs>
        <w:ind w:left="6480" w:hanging="360"/>
      </w:pPr>
      <w:rPr>
        <w:rFonts w:ascii="Times New Roman" w:hAnsi="Times New Roman"/>
        <w:b w:val="0"/>
        <w:i w:val="0"/>
        <w:sz w:val="24"/>
        <w:szCs w:val="24"/>
      </w:rPr>
    </w:lvl>
  </w:abstractNum>
  <w:abstractNum w:abstractNumId="25" w15:restartNumberingAfterBreak="0">
    <w:nsid w:val="0000004B"/>
    <w:multiLevelType w:val="multilevel"/>
    <w:tmpl w:val="0000004B"/>
    <w:lvl w:ilvl="0">
      <w:start w:val="1"/>
      <w:numFmt w:val="decimal"/>
      <w:lvlText w:val="%1)"/>
      <w:lvlJc w:val="left"/>
      <w:pPr>
        <w:tabs>
          <w:tab w:val="num" w:pos="0"/>
        </w:tabs>
        <w:ind w:left="1077" w:hanging="360"/>
      </w:pPr>
      <w:rPr>
        <w:rFonts w:ascii="Times New Roman" w:hAnsi="Times New Roman"/>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szCs w:val="24"/>
      </w:rPr>
    </w:lvl>
    <w:lvl w:ilvl="2">
      <w:start w:val="1"/>
      <w:numFmt w:val="decimal"/>
      <w:lvlText w:val="%3."/>
      <w:lvlJc w:val="left"/>
      <w:pPr>
        <w:tabs>
          <w:tab w:val="num" w:pos="2160"/>
        </w:tabs>
        <w:ind w:left="2160" w:hanging="360"/>
      </w:pPr>
      <w:rPr>
        <w:rFonts w:ascii="Times New Roman" w:hAnsi="Times New Roman"/>
        <w:b w:val="0"/>
        <w:i w:val="0"/>
        <w:sz w:val="24"/>
        <w:szCs w:val="24"/>
      </w:rPr>
    </w:lvl>
    <w:lvl w:ilvl="3">
      <w:start w:val="1"/>
      <w:numFmt w:val="decimal"/>
      <w:lvlText w:val="%4."/>
      <w:lvlJc w:val="left"/>
      <w:pPr>
        <w:tabs>
          <w:tab w:val="num" w:pos="2880"/>
        </w:tabs>
        <w:ind w:left="2880" w:hanging="360"/>
      </w:pPr>
      <w:rPr>
        <w:rFonts w:ascii="Times New Roman" w:hAnsi="Times New Roman"/>
        <w:b w:val="0"/>
        <w:i w:val="0"/>
        <w:sz w:val="24"/>
        <w:szCs w:val="24"/>
      </w:rPr>
    </w:lvl>
    <w:lvl w:ilvl="4">
      <w:start w:val="1"/>
      <w:numFmt w:val="decimal"/>
      <w:lvlText w:val="%5."/>
      <w:lvlJc w:val="left"/>
      <w:pPr>
        <w:tabs>
          <w:tab w:val="num" w:pos="3600"/>
        </w:tabs>
        <w:ind w:left="3600" w:hanging="360"/>
      </w:pPr>
      <w:rPr>
        <w:rFonts w:ascii="Times New Roman" w:hAnsi="Times New Roman"/>
        <w:b w:val="0"/>
        <w:i w:val="0"/>
        <w:sz w:val="24"/>
        <w:szCs w:val="24"/>
      </w:rPr>
    </w:lvl>
    <w:lvl w:ilvl="5">
      <w:start w:val="1"/>
      <w:numFmt w:val="decimal"/>
      <w:lvlText w:val="%6."/>
      <w:lvlJc w:val="left"/>
      <w:pPr>
        <w:tabs>
          <w:tab w:val="num" w:pos="4320"/>
        </w:tabs>
        <w:ind w:left="4320" w:hanging="360"/>
      </w:pPr>
      <w:rPr>
        <w:rFonts w:ascii="Times New Roman" w:hAnsi="Times New Roman"/>
        <w:b w:val="0"/>
        <w:i w:val="0"/>
        <w:sz w:val="24"/>
        <w:szCs w:val="24"/>
      </w:rPr>
    </w:lvl>
    <w:lvl w:ilvl="6">
      <w:start w:val="1"/>
      <w:numFmt w:val="decimal"/>
      <w:lvlText w:val="%7."/>
      <w:lvlJc w:val="left"/>
      <w:pPr>
        <w:tabs>
          <w:tab w:val="num" w:pos="5040"/>
        </w:tabs>
        <w:ind w:left="5040" w:hanging="360"/>
      </w:pPr>
      <w:rPr>
        <w:rFonts w:ascii="Times New Roman" w:hAnsi="Times New Roman"/>
        <w:b w:val="0"/>
        <w:i w:val="0"/>
        <w:sz w:val="24"/>
        <w:szCs w:val="24"/>
      </w:rPr>
    </w:lvl>
    <w:lvl w:ilvl="7">
      <w:start w:val="1"/>
      <w:numFmt w:val="decimal"/>
      <w:lvlText w:val="%8."/>
      <w:lvlJc w:val="left"/>
      <w:pPr>
        <w:tabs>
          <w:tab w:val="num" w:pos="5760"/>
        </w:tabs>
        <w:ind w:left="5760" w:hanging="360"/>
      </w:pPr>
      <w:rPr>
        <w:rFonts w:ascii="Times New Roman" w:hAnsi="Times New Roman"/>
        <w:b w:val="0"/>
        <w:i w:val="0"/>
        <w:sz w:val="24"/>
        <w:szCs w:val="24"/>
      </w:rPr>
    </w:lvl>
    <w:lvl w:ilvl="8">
      <w:start w:val="1"/>
      <w:numFmt w:val="decimal"/>
      <w:lvlText w:val="%9."/>
      <w:lvlJc w:val="left"/>
      <w:pPr>
        <w:tabs>
          <w:tab w:val="num" w:pos="6480"/>
        </w:tabs>
        <w:ind w:left="6480" w:hanging="360"/>
      </w:pPr>
      <w:rPr>
        <w:rFonts w:ascii="Times New Roman" w:hAnsi="Times New Roman"/>
        <w:b w:val="0"/>
        <w:i w:val="0"/>
        <w:sz w:val="24"/>
        <w:szCs w:val="24"/>
      </w:rPr>
    </w:lvl>
  </w:abstractNum>
  <w:abstractNum w:abstractNumId="26" w15:restartNumberingAfterBreak="0">
    <w:nsid w:val="0000004C"/>
    <w:multiLevelType w:val="multilevel"/>
    <w:tmpl w:val="0000004C"/>
    <w:name w:val="WW8Num76"/>
    <w:lvl w:ilvl="0">
      <w:start w:val="1"/>
      <w:numFmt w:val="decimal"/>
      <w:lvlText w:val="%1)"/>
      <w:lvlJc w:val="left"/>
      <w:pPr>
        <w:tabs>
          <w:tab w:val="num" w:pos="0"/>
        </w:tabs>
        <w:ind w:left="1077" w:hanging="360"/>
      </w:pPr>
      <w:rPr>
        <w:rFonts w:ascii="Times New Roman" w:hAnsi="Times New Roman"/>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szCs w:val="24"/>
      </w:rPr>
    </w:lvl>
    <w:lvl w:ilvl="2">
      <w:start w:val="1"/>
      <w:numFmt w:val="decimal"/>
      <w:lvlText w:val="%3."/>
      <w:lvlJc w:val="left"/>
      <w:pPr>
        <w:tabs>
          <w:tab w:val="num" w:pos="2160"/>
        </w:tabs>
        <w:ind w:left="2160" w:hanging="360"/>
      </w:pPr>
      <w:rPr>
        <w:rFonts w:ascii="Times New Roman" w:hAnsi="Times New Roman"/>
        <w:b w:val="0"/>
        <w:i w:val="0"/>
        <w:sz w:val="24"/>
        <w:szCs w:val="24"/>
      </w:rPr>
    </w:lvl>
    <w:lvl w:ilvl="3">
      <w:start w:val="1"/>
      <w:numFmt w:val="decimal"/>
      <w:lvlText w:val="%4."/>
      <w:lvlJc w:val="left"/>
      <w:pPr>
        <w:tabs>
          <w:tab w:val="num" w:pos="2880"/>
        </w:tabs>
        <w:ind w:left="2880" w:hanging="360"/>
      </w:pPr>
      <w:rPr>
        <w:rFonts w:ascii="Times New Roman" w:hAnsi="Times New Roman"/>
        <w:b w:val="0"/>
        <w:i w:val="0"/>
        <w:sz w:val="24"/>
        <w:szCs w:val="24"/>
      </w:rPr>
    </w:lvl>
    <w:lvl w:ilvl="4">
      <w:start w:val="1"/>
      <w:numFmt w:val="decimal"/>
      <w:lvlText w:val="%5."/>
      <w:lvlJc w:val="left"/>
      <w:pPr>
        <w:tabs>
          <w:tab w:val="num" w:pos="3600"/>
        </w:tabs>
        <w:ind w:left="3600" w:hanging="360"/>
      </w:pPr>
      <w:rPr>
        <w:rFonts w:ascii="Times New Roman" w:hAnsi="Times New Roman"/>
        <w:b w:val="0"/>
        <w:i w:val="0"/>
        <w:sz w:val="24"/>
        <w:szCs w:val="24"/>
      </w:rPr>
    </w:lvl>
    <w:lvl w:ilvl="5">
      <w:start w:val="1"/>
      <w:numFmt w:val="decimal"/>
      <w:lvlText w:val="%6."/>
      <w:lvlJc w:val="left"/>
      <w:pPr>
        <w:tabs>
          <w:tab w:val="num" w:pos="4320"/>
        </w:tabs>
        <w:ind w:left="4320" w:hanging="360"/>
      </w:pPr>
      <w:rPr>
        <w:rFonts w:ascii="Times New Roman" w:hAnsi="Times New Roman"/>
        <w:b w:val="0"/>
        <w:i w:val="0"/>
        <w:sz w:val="24"/>
        <w:szCs w:val="24"/>
      </w:rPr>
    </w:lvl>
    <w:lvl w:ilvl="6">
      <w:start w:val="1"/>
      <w:numFmt w:val="decimal"/>
      <w:lvlText w:val="%7."/>
      <w:lvlJc w:val="left"/>
      <w:pPr>
        <w:tabs>
          <w:tab w:val="num" w:pos="5040"/>
        </w:tabs>
        <w:ind w:left="5040" w:hanging="360"/>
      </w:pPr>
      <w:rPr>
        <w:rFonts w:ascii="Times New Roman" w:hAnsi="Times New Roman"/>
        <w:b w:val="0"/>
        <w:i w:val="0"/>
        <w:sz w:val="24"/>
        <w:szCs w:val="24"/>
      </w:rPr>
    </w:lvl>
    <w:lvl w:ilvl="7">
      <w:start w:val="1"/>
      <w:numFmt w:val="decimal"/>
      <w:lvlText w:val="%8."/>
      <w:lvlJc w:val="left"/>
      <w:pPr>
        <w:tabs>
          <w:tab w:val="num" w:pos="5760"/>
        </w:tabs>
        <w:ind w:left="5760" w:hanging="360"/>
      </w:pPr>
      <w:rPr>
        <w:rFonts w:ascii="Times New Roman" w:hAnsi="Times New Roman"/>
        <w:b w:val="0"/>
        <w:i w:val="0"/>
        <w:sz w:val="24"/>
        <w:szCs w:val="24"/>
      </w:rPr>
    </w:lvl>
    <w:lvl w:ilvl="8">
      <w:start w:val="1"/>
      <w:numFmt w:val="decimal"/>
      <w:lvlText w:val="%9."/>
      <w:lvlJc w:val="left"/>
      <w:pPr>
        <w:tabs>
          <w:tab w:val="num" w:pos="6480"/>
        </w:tabs>
        <w:ind w:left="6480" w:hanging="360"/>
      </w:pPr>
      <w:rPr>
        <w:rFonts w:ascii="Times New Roman" w:hAnsi="Times New Roman"/>
        <w:b w:val="0"/>
        <w:i w:val="0"/>
        <w:sz w:val="24"/>
        <w:szCs w:val="24"/>
      </w:rPr>
    </w:lvl>
  </w:abstractNum>
  <w:abstractNum w:abstractNumId="27" w15:restartNumberingAfterBreak="0">
    <w:nsid w:val="0000004D"/>
    <w:multiLevelType w:val="multilevel"/>
    <w:tmpl w:val="0000004D"/>
    <w:name w:val="WW8Num77"/>
    <w:lvl w:ilvl="0">
      <w:start w:val="1"/>
      <w:numFmt w:val="decimal"/>
      <w:lvlText w:val="%1)"/>
      <w:lvlJc w:val="left"/>
      <w:pPr>
        <w:tabs>
          <w:tab w:val="num" w:pos="0"/>
        </w:tabs>
        <w:ind w:left="1077"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28" w15:restartNumberingAfterBreak="0">
    <w:nsid w:val="0000004E"/>
    <w:multiLevelType w:val="multilevel"/>
    <w:tmpl w:val="0000004E"/>
    <w:name w:val="WW8Num78"/>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0000004F"/>
    <w:multiLevelType w:val="multilevel"/>
    <w:tmpl w:val="0000004F"/>
    <w:name w:val="WW8Num79"/>
    <w:lvl w:ilvl="0">
      <w:start w:val="1"/>
      <w:numFmt w:val="decimal"/>
      <w:lvlText w:val="%1."/>
      <w:lvlJc w:val="left"/>
      <w:pPr>
        <w:tabs>
          <w:tab w:val="num" w:pos="0"/>
        </w:tabs>
        <w:ind w:left="720" w:hanging="360"/>
      </w:pPr>
      <w:rPr>
        <w:rFonts w:ascii="Times New Roman" w:hAnsi="Times New Roman"/>
        <w:b w:val="0"/>
        <w:i w:val="0"/>
        <w:sz w:val="24"/>
        <w:szCs w:val="24"/>
      </w:rPr>
    </w:lvl>
    <w:lvl w:ilvl="1">
      <w:start w:val="1"/>
      <w:numFmt w:val="decimal"/>
      <w:lvlText w:val="%2."/>
      <w:lvlJc w:val="left"/>
      <w:pPr>
        <w:tabs>
          <w:tab w:val="num" w:pos="1440"/>
        </w:tabs>
        <w:ind w:left="1440" w:hanging="360"/>
      </w:pPr>
      <w:rPr>
        <w:rFonts w:ascii="Times New Roman" w:hAnsi="Times New Roman"/>
        <w:b w:val="0"/>
        <w:i w:val="0"/>
        <w:sz w:val="24"/>
        <w:szCs w:val="24"/>
      </w:rPr>
    </w:lvl>
    <w:lvl w:ilvl="2">
      <w:start w:val="1"/>
      <w:numFmt w:val="decimal"/>
      <w:lvlText w:val="%3."/>
      <w:lvlJc w:val="left"/>
      <w:pPr>
        <w:tabs>
          <w:tab w:val="num" w:pos="2160"/>
        </w:tabs>
        <w:ind w:left="2160" w:hanging="360"/>
      </w:pPr>
      <w:rPr>
        <w:rFonts w:ascii="Times New Roman" w:hAnsi="Times New Roman"/>
        <w:b w:val="0"/>
        <w:i w:val="0"/>
        <w:sz w:val="24"/>
        <w:szCs w:val="24"/>
      </w:rPr>
    </w:lvl>
    <w:lvl w:ilvl="3">
      <w:start w:val="1"/>
      <w:numFmt w:val="decimal"/>
      <w:lvlText w:val="%4."/>
      <w:lvlJc w:val="left"/>
      <w:pPr>
        <w:tabs>
          <w:tab w:val="num" w:pos="2880"/>
        </w:tabs>
        <w:ind w:left="2880" w:hanging="360"/>
      </w:pPr>
      <w:rPr>
        <w:rFonts w:ascii="Times New Roman" w:hAnsi="Times New Roman"/>
        <w:b w:val="0"/>
        <w:i w:val="0"/>
        <w:sz w:val="24"/>
        <w:szCs w:val="24"/>
      </w:rPr>
    </w:lvl>
    <w:lvl w:ilvl="4">
      <w:start w:val="1"/>
      <w:numFmt w:val="decimal"/>
      <w:lvlText w:val="%5."/>
      <w:lvlJc w:val="left"/>
      <w:pPr>
        <w:tabs>
          <w:tab w:val="num" w:pos="3600"/>
        </w:tabs>
        <w:ind w:left="3600" w:hanging="360"/>
      </w:pPr>
      <w:rPr>
        <w:rFonts w:ascii="Times New Roman" w:hAnsi="Times New Roman"/>
        <w:b w:val="0"/>
        <w:i w:val="0"/>
        <w:sz w:val="24"/>
        <w:szCs w:val="24"/>
      </w:rPr>
    </w:lvl>
    <w:lvl w:ilvl="5">
      <w:start w:val="1"/>
      <w:numFmt w:val="decimal"/>
      <w:lvlText w:val="%6."/>
      <w:lvlJc w:val="left"/>
      <w:pPr>
        <w:tabs>
          <w:tab w:val="num" w:pos="4320"/>
        </w:tabs>
        <w:ind w:left="4320" w:hanging="360"/>
      </w:pPr>
      <w:rPr>
        <w:rFonts w:ascii="Times New Roman" w:hAnsi="Times New Roman"/>
        <w:b w:val="0"/>
        <w:i w:val="0"/>
        <w:sz w:val="24"/>
        <w:szCs w:val="24"/>
      </w:rPr>
    </w:lvl>
    <w:lvl w:ilvl="6">
      <w:start w:val="1"/>
      <w:numFmt w:val="decimal"/>
      <w:lvlText w:val="%7."/>
      <w:lvlJc w:val="left"/>
      <w:pPr>
        <w:tabs>
          <w:tab w:val="num" w:pos="5040"/>
        </w:tabs>
        <w:ind w:left="5040" w:hanging="360"/>
      </w:pPr>
      <w:rPr>
        <w:rFonts w:ascii="Times New Roman" w:hAnsi="Times New Roman"/>
        <w:b w:val="0"/>
        <w:i w:val="0"/>
        <w:sz w:val="24"/>
        <w:szCs w:val="24"/>
      </w:rPr>
    </w:lvl>
    <w:lvl w:ilvl="7">
      <w:start w:val="1"/>
      <w:numFmt w:val="decimal"/>
      <w:lvlText w:val="%8."/>
      <w:lvlJc w:val="left"/>
      <w:pPr>
        <w:tabs>
          <w:tab w:val="num" w:pos="5760"/>
        </w:tabs>
        <w:ind w:left="5760" w:hanging="360"/>
      </w:pPr>
      <w:rPr>
        <w:rFonts w:ascii="Times New Roman" w:hAnsi="Times New Roman"/>
        <w:b w:val="0"/>
        <w:i w:val="0"/>
        <w:sz w:val="24"/>
        <w:szCs w:val="24"/>
      </w:rPr>
    </w:lvl>
    <w:lvl w:ilvl="8">
      <w:start w:val="1"/>
      <w:numFmt w:val="decimal"/>
      <w:lvlText w:val="%9."/>
      <w:lvlJc w:val="left"/>
      <w:pPr>
        <w:tabs>
          <w:tab w:val="num" w:pos="6480"/>
        </w:tabs>
        <w:ind w:left="6480" w:hanging="360"/>
      </w:pPr>
      <w:rPr>
        <w:rFonts w:ascii="Times New Roman" w:hAnsi="Times New Roman"/>
        <w:b w:val="0"/>
        <w:i w:val="0"/>
        <w:sz w:val="24"/>
        <w:szCs w:val="24"/>
      </w:rPr>
    </w:lvl>
  </w:abstractNum>
  <w:abstractNum w:abstractNumId="30" w15:restartNumberingAfterBreak="0">
    <w:nsid w:val="00000052"/>
    <w:multiLevelType w:val="multilevel"/>
    <w:tmpl w:val="00000052"/>
    <w:name w:val="WW8Num8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53"/>
    <w:multiLevelType w:val="multilevel"/>
    <w:tmpl w:val="00000053"/>
    <w:name w:val="WW8Num83"/>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32" w15:restartNumberingAfterBreak="0">
    <w:nsid w:val="00000055"/>
    <w:multiLevelType w:val="multilevel"/>
    <w:tmpl w:val="00000055"/>
    <w:name w:val="WW8Num85"/>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33" w15:restartNumberingAfterBreak="0">
    <w:nsid w:val="00000056"/>
    <w:multiLevelType w:val="multilevel"/>
    <w:tmpl w:val="00000056"/>
    <w:name w:val="WW8Num86"/>
    <w:lvl w:ilvl="0">
      <w:start w:val="1"/>
      <w:numFmt w:val="decimal"/>
      <w:lvlText w:val="%1)"/>
      <w:lvlJc w:val="left"/>
      <w:pPr>
        <w:tabs>
          <w:tab w:val="num" w:pos="0"/>
        </w:tabs>
        <w:ind w:left="1069" w:hanging="360"/>
      </w:pPr>
      <w:rPr>
        <w:rFonts w:cs="Times New Roman"/>
      </w:rPr>
    </w:lvl>
    <w:lvl w:ilvl="1">
      <w:start w:val="1"/>
      <w:numFmt w:val="decimal"/>
      <w:lvlText w:val="%2."/>
      <w:lvlJc w:val="left"/>
      <w:pPr>
        <w:tabs>
          <w:tab w:val="num" w:pos="1432"/>
        </w:tabs>
        <w:ind w:left="1432" w:hanging="360"/>
      </w:pPr>
      <w:rPr>
        <w:rFonts w:cs="Times New Roman"/>
      </w:rPr>
    </w:lvl>
    <w:lvl w:ilvl="2">
      <w:start w:val="1"/>
      <w:numFmt w:val="decimal"/>
      <w:lvlText w:val="%3."/>
      <w:lvlJc w:val="left"/>
      <w:pPr>
        <w:tabs>
          <w:tab w:val="num" w:pos="2152"/>
        </w:tabs>
        <w:ind w:left="2152" w:hanging="360"/>
      </w:pPr>
      <w:rPr>
        <w:rFonts w:cs="Times New Roman"/>
      </w:rPr>
    </w:lvl>
    <w:lvl w:ilvl="3">
      <w:start w:val="1"/>
      <w:numFmt w:val="decimal"/>
      <w:lvlText w:val="%4."/>
      <w:lvlJc w:val="left"/>
      <w:pPr>
        <w:tabs>
          <w:tab w:val="num" w:pos="2872"/>
        </w:tabs>
        <w:ind w:left="2872" w:hanging="360"/>
      </w:pPr>
      <w:rPr>
        <w:rFonts w:cs="Times New Roman"/>
      </w:rPr>
    </w:lvl>
    <w:lvl w:ilvl="4">
      <w:start w:val="1"/>
      <w:numFmt w:val="decimal"/>
      <w:lvlText w:val="%5."/>
      <w:lvlJc w:val="left"/>
      <w:pPr>
        <w:tabs>
          <w:tab w:val="num" w:pos="3592"/>
        </w:tabs>
        <w:ind w:left="3592" w:hanging="360"/>
      </w:pPr>
      <w:rPr>
        <w:rFonts w:cs="Times New Roman"/>
      </w:rPr>
    </w:lvl>
    <w:lvl w:ilvl="5">
      <w:start w:val="1"/>
      <w:numFmt w:val="decimal"/>
      <w:lvlText w:val="%6."/>
      <w:lvlJc w:val="left"/>
      <w:pPr>
        <w:tabs>
          <w:tab w:val="num" w:pos="4312"/>
        </w:tabs>
        <w:ind w:left="4312" w:hanging="360"/>
      </w:pPr>
      <w:rPr>
        <w:rFonts w:cs="Times New Roman"/>
      </w:rPr>
    </w:lvl>
    <w:lvl w:ilvl="6">
      <w:start w:val="1"/>
      <w:numFmt w:val="decimal"/>
      <w:lvlText w:val="%7."/>
      <w:lvlJc w:val="left"/>
      <w:pPr>
        <w:tabs>
          <w:tab w:val="num" w:pos="5032"/>
        </w:tabs>
        <w:ind w:left="5032" w:hanging="360"/>
      </w:pPr>
      <w:rPr>
        <w:rFonts w:cs="Times New Roman"/>
      </w:rPr>
    </w:lvl>
    <w:lvl w:ilvl="7">
      <w:start w:val="1"/>
      <w:numFmt w:val="decimal"/>
      <w:lvlText w:val="%8."/>
      <w:lvlJc w:val="left"/>
      <w:pPr>
        <w:tabs>
          <w:tab w:val="num" w:pos="5752"/>
        </w:tabs>
        <w:ind w:left="5752" w:hanging="360"/>
      </w:pPr>
      <w:rPr>
        <w:rFonts w:cs="Times New Roman"/>
      </w:rPr>
    </w:lvl>
    <w:lvl w:ilvl="8">
      <w:start w:val="1"/>
      <w:numFmt w:val="decimal"/>
      <w:lvlText w:val="%9."/>
      <w:lvlJc w:val="left"/>
      <w:pPr>
        <w:tabs>
          <w:tab w:val="num" w:pos="6472"/>
        </w:tabs>
        <w:ind w:left="6472" w:hanging="360"/>
      </w:pPr>
      <w:rPr>
        <w:rFonts w:cs="Times New Roman"/>
      </w:rPr>
    </w:lvl>
  </w:abstractNum>
  <w:abstractNum w:abstractNumId="34" w15:restartNumberingAfterBreak="0">
    <w:nsid w:val="00000058"/>
    <w:multiLevelType w:val="singleLevel"/>
    <w:tmpl w:val="00000058"/>
    <w:name w:val="WW8Num88"/>
    <w:lvl w:ilvl="0">
      <w:start w:val="1"/>
      <w:numFmt w:val="lowerLetter"/>
      <w:lvlText w:val="%1)"/>
      <w:lvlJc w:val="left"/>
      <w:pPr>
        <w:tabs>
          <w:tab w:val="num" w:pos="0"/>
        </w:tabs>
        <w:ind w:left="1146" w:hanging="360"/>
      </w:pPr>
      <w:rPr>
        <w:rFonts w:cs="Times New Roman"/>
      </w:rPr>
    </w:lvl>
  </w:abstractNum>
  <w:abstractNum w:abstractNumId="35" w15:restartNumberingAfterBreak="0">
    <w:nsid w:val="0000005E"/>
    <w:multiLevelType w:val="singleLevel"/>
    <w:tmpl w:val="0000005E"/>
    <w:name w:val="WW8Num94"/>
    <w:lvl w:ilvl="0">
      <w:start w:val="2"/>
      <w:numFmt w:val="decimal"/>
      <w:lvlText w:val="%1)"/>
      <w:lvlJc w:val="left"/>
      <w:pPr>
        <w:tabs>
          <w:tab w:val="num" w:pos="0"/>
        </w:tabs>
        <w:ind w:left="1069" w:hanging="360"/>
      </w:pPr>
    </w:lvl>
  </w:abstractNum>
  <w:abstractNum w:abstractNumId="36" w15:restartNumberingAfterBreak="0">
    <w:nsid w:val="00000064"/>
    <w:multiLevelType w:val="multilevel"/>
    <w:tmpl w:val="00000064"/>
    <w:name w:val="WW8Num10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37" w15:restartNumberingAfterBreak="0">
    <w:nsid w:val="00000068"/>
    <w:multiLevelType w:val="singleLevel"/>
    <w:tmpl w:val="00000068"/>
    <w:name w:val="WW8Num104"/>
    <w:lvl w:ilvl="0">
      <w:start w:val="3"/>
      <w:numFmt w:val="decimal"/>
      <w:lvlText w:val="%1."/>
      <w:lvlJc w:val="left"/>
      <w:pPr>
        <w:tabs>
          <w:tab w:val="num" w:pos="0"/>
        </w:tabs>
        <w:ind w:left="720" w:hanging="360"/>
      </w:pPr>
    </w:lvl>
  </w:abstractNum>
  <w:abstractNum w:abstractNumId="38" w15:restartNumberingAfterBreak="0">
    <w:nsid w:val="0000006A"/>
    <w:multiLevelType w:val="multilevel"/>
    <w:tmpl w:val="0000006A"/>
    <w:name w:val="WW8Num106"/>
    <w:lvl w:ilvl="0">
      <w:start w:val="1"/>
      <w:numFmt w:val="decimal"/>
      <w:lvlText w:val="%1)"/>
      <w:lvlJc w:val="left"/>
      <w:pPr>
        <w:tabs>
          <w:tab w:val="num" w:pos="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b w:val="0"/>
      </w:rPr>
    </w:lvl>
    <w:lvl w:ilvl="4">
      <w:start w:val="1"/>
      <w:numFmt w:val="decimal"/>
      <w:lvlText w:val="%5."/>
      <w:lvlJc w:val="left"/>
      <w:pPr>
        <w:tabs>
          <w:tab w:val="num" w:pos="3600"/>
        </w:tabs>
        <w:ind w:left="3600" w:hanging="360"/>
      </w:pPr>
      <w:rPr>
        <w:rFonts w:cs="Times New Roman"/>
        <w:b w:val="0"/>
      </w:rPr>
    </w:lvl>
    <w:lvl w:ilvl="5">
      <w:start w:val="1"/>
      <w:numFmt w:val="decimal"/>
      <w:lvlText w:val="%6."/>
      <w:lvlJc w:val="left"/>
      <w:pPr>
        <w:tabs>
          <w:tab w:val="num" w:pos="4320"/>
        </w:tabs>
        <w:ind w:left="4320" w:hanging="360"/>
      </w:pPr>
      <w:rPr>
        <w:rFonts w:cs="Times New Roman"/>
        <w:b w:val="0"/>
      </w:rPr>
    </w:lvl>
    <w:lvl w:ilvl="6">
      <w:start w:val="1"/>
      <w:numFmt w:val="decimal"/>
      <w:lvlText w:val="%7."/>
      <w:lvlJc w:val="left"/>
      <w:pPr>
        <w:tabs>
          <w:tab w:val="num" w:pos="5040"/>
        </w:tabs>
        <w:ind w:left="5040" w:hanging="360"/>
      </w:pPr>
      <w:rPr>
        <w:rFonts w:cs="Times New Roman"/>
        <w:b w:val="0"/>
      </w:rPr>
    </w:lvl>
    <w:lvl w:ilvl="7">
      <w:start w:val="1"/>
      <w:numFmt w:val="decimal"/>
      <w:lvlText w:val="%8."/>
      <w:lvlJc w:val="left"/>
      <w:pPr>
        <w:tabs>
          <w:tab w:val="num" w:pos="5760"/>
        </w:tabs>
        <w:ind w:left="5760" w:hanging="360"/>
      </w:pPr>
      <w:rPr>
        <w:rFonts w:cs="Times New Roman"/>
        <w:b w:val="0"/>
      </w:rPr>
    </w:lvl>
    <w:lvl w:ilvl="8">
      <w:start w:val="1"/>
      <w:numFmt w:val="decimal"/>
      <w:lvlText w:val="%9."/>
      <w:lvlJc w:val="left"/>
      <w:pPr>
        <w:tabs>
          <w:tab w:val="num" w:pos="6480"/>
        </w:tabs>
        <w:ind w:left="6480" w:hanging="360"/>
      </w:pPr>
      <w:rPr>
        <w:rFonts w:cs="Times New Roman"/>
        <w:b w:val="0"/>
      </w:rPr>
    </w:lvl>
  </w:abstractNum>
  <w:abstractNum w:abstractNumId="39" w15:restartNumberingAfterBreak="0">
    <w:nsid w:val="0000006C"/>
    <w:multiLevelType w:val="multilevel"/>
    <w:tmpl w:val="0000006C"/>
    <w:name w:val="WW8Num108"/>
    <w:lvl w:ilvl="0">
      <w:start w:val="3"/>
      <w:numFmt w:val="decimal"/>
      <w:lvlText w:val="%1."/>
      <w:lvlJc w:val="left"/>
      <w:pPr>
        <w:tabs>
          <w:tab w:val="num" w:pos="0"/>
        </w:tabs>
        <w:ind w:left="720" w:hanging="360"/>
      </w:pPr>
    </w:lvl>
    <w:lvl w:ilvl="1">
      <w:start w:val="1"/>
      <w:numFmt w:val="decimal"/>
      <w:lvlText w:val="%2."/>
      <w:lvlJc w:val="left"/>
      <w:pPr>
        <w:tabs>
          <w:tab w:val="num" w:pos="0"/>
        </w:tabs>
        <w:ind w:left="1440" w:hanging="360"/>
      </w:pPr>
      <w:rPr>
        <w:sz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15:restartNumberingAfterBreak="0">
    <w:nsid w:val="00000071"/>
    <w:multiLevelType w:val="multilevel"/>
    <w:tmpl w:val="00000071"/>
    <w:name w:val="WW8Num1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00000079"/>
    <w:multiLevelType w:val="multilevel"/>
    <w:tmpl w:val="00000079"/>
    <w:name w:val="WW8Num121"/>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r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decimal"/>
      <w:lvlText w:val="%8."/>
      <w:lvlJc w:val="left"/>
      <w:pPr>
        <w:tabs>
          <w:tab w:val="num" w:pos="5760"/>
        </w:tabs>
        <w:ind w:left="5760" w:hanging="360"/>
      </w:pPr>
      <w:rPr>
        <w:rFonts w:ascii="Times New Roman" w:hAnsi="Times New Roman"/>
      </w:rPr>
    </w:lvl>
    <w:lvl w:ilvl="8">
      <w:start w:val="1"/>
      <w:numFmt w:val="decimal"/>
      <w:lvlText w:val="%9."/>
      <w:lvlJc w:val="left"/>
      <w:pPr>
        <w:tabs>
          <w:tab w:val="num" w:pos="6480"/>
        </w:tabs>
        <w:ind w:left="6480" w:hanging="360"/>
      </w:pPr>
      <w:rPr>
        <w:rFonts w:ascii="Times New Roman" w:hAnsi="Times New Roman"/>
      </w:rPr>
    </w:lvl>
  </w:abstractNum>
  <w:abstractNum w:abstractNumId="42" w15:restartNumberingAfterBreak="0">
    <w:nsid w:val="0000007D"/>
    <w:multiLevelType w:val="multilevel"/>
    <w:tmpl w:val="0000007D"/>
    <w:name w:val="WW8Num12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0000007E"/>
    <w:multiLevelType w:val="multilevel"/>
    <w:tmpl w:val="0000007E"/>
    <w:name w:val="WW8Num126"/>
    <w:lvl w:ilvl="0">
      <w:start w:val="1"/>
      <w:numFmt w:val="decimal"/>
      <w:lvlText w:val="%1)"/>
      <w:lvlJc w:val="left"/>
      <w:pPr>
        <w:tabs>
          <w:tab w:val="num" w:pos="0"/>
        </w:tabs>
        <w:ind w:left="1077" w:hanging="360"/>
      </w:pPr>
      <w:rPr>
        <w:rFonts w:ascii="Times New Roman" w:hAnsi="Times New Roman"/>
        <w:b w:val="0"/>
        <w:i w:val="0"/>
        <w:sz w:val="24"/>
      </w:rPr>
    </w:lvl>
    <w:lvl w:ilvl="1">
      <w:start w:val="1"/>
      <w:numFmt w:val="decimal"/>
      <w:lvlText w:val="%2."/>
      <w:lvlJc w:val="left"/>
      <w:pPr>
        <w:tabs>
          <w:tab w:val="num" w:pos="1440"/>
        </w:tabs>
        <w:ind w:left="1440" w:hanging="360"/>
      </w:pPr>
      <w:rPr>
        <w:rFonts w:ascii="Times New Roman" w:hAnsi="Times New Roman"/>
        <w:b w:val="0"/>
        <w:i w:val="0"/>
        <w:sz w:val="24"/>
      </w:rPr>
    </w:lvl>
    <w:lvl w:ilvl="2">
      <w:start w:val="1"/>
      <w:numFmt w:val="decimal"/>
      <w:lvlText w:val="%3."/>
      <w:lvlJc w:val="left"/>
      <w:pPr>
        <w:tabs>
          <w:tab w:val="num" w:pos="2160"/>
        </w:tabs>
        <w:ind w:left="2160" w:hanging="360"/>
      </w:pPr>
      <w:rPr>
        <w:rFonts w:ascii="Times New Roman" w:hAnsi="Times New Roman"/>
        <w:b w:val="0"/>
        <w:i w:val="0"/>
        <w:sz w:val="24"/>
      </w:rPr>
    </w:lvl>
    <w:lvl w:ilvl="3">
      <w:start w:val="1"/>
      <w:numFmt w:val="decimal"/>
      <w:lvlText w:val="%4."/>
      <w:lvlJc w:val="left"/>
      <w:pPr>
        <w:tabs>
          <w:tab w:val="num" w:pos="2880"/>
        </w:tabs>
        <w:ind w:left="2880" w:hanging="360"/>
      </w:pPr>
      <w:rPr>
        <w:rFonts w:ascii="Times New Roman" w:hAnsi="Times New Roman"/>
        <w:b w:val="0"/>
        <w:i w:val="0"/>
        <w:sz w:val="24"/>
      </w:rPr>
    </w:lvl>
    <w:lvl w:ilvl="4">
      <w:start w:val="1"/>
      <w:numFmt w:val="decimal"/>
      <w:lvlText w:val="%5."/>
      <w:lvlJc w:val="left"/>
      <w:pPr>
        <w:tabs>
          <w:tab w:val="num" w:pos="3600"/>
        </w:tabs>
        <w:ind w:left="3600" w:hanging="360"/>
      </w:pPr>
      <w:rPr>
        <w:rFonts w:ascii="Times New Roman" w:hAnsi="Times New Roman"/>
        <w:b w:val="0"/>
        <w:i w:val="0"/>
        <w:sz w:val="24"/>
      </w:rPr>
    </w:lvl>
    <w:lvl w:ilvl="5">
      <w:start w:val="1"/>
      <w:numFmt w:val="decimal"/>
      <w:lvlText w:val="%6."/>
      <w:lvlJc w:val="left"/>
      <w:pPr>
        <w:tabs>
          <w:tab w:val="num" w:pos="4320"/>
        </w:tabs>
        <w:ind w:left="4320" w:hanging="360"/>
      </w:pPr>
      <w:rPr>
        <w:rFonts w:ascii="Times New Roman" w:hAnsi="Times New Roman"/>
        <w:b w:val="0"/>
        <w:i w:val="0"/>
        <w:sz w:val="24"/>
      </w:rPr>
    </w:lvl>
    <w:lvl w:ilvl="6">
      <w:start w:val="1"/>
      <w:numFmt w:val="decimal"/>
      <w:lvlText w:val="%7."/>
      <w:lvlJc w:val="left"/>
      <w:pPr>
        <w:tabs>
          <w:tab w:val="num" w:pos="5040"/>
        </w:tabs>
        <w:ind w:left="5040" w:hanging="360"/>
      </w:pPr>
      <w:rPr>
        <w:rFonts w:ascii="Times New Roman" w:hAnsi="Times New Roman"/>
        <w:b w:val="0"/>
        <w:i w:val="0"/>
        <w:sz w:val="24"/>
      </w:rPr>
    </w:lvl>
    <w:lvl w:ilvl="7">
      <w:start w:val="1"/>
      <w:numFmt w:val="decimal"/>
      <w:lvlText w:val="%8."/>
      <w:lvlJc w:val="left"/>
      <w:pPr>
        <w:tabs>
          <w:tab w:val="num" w:pos="5760"/>
        </w:tabs>
        <w:ind w:left="5760" w:hanging="360"/>
      </w:pPr>
      <w:rPr>
        <w:rFonts w:ascii="Times New Roman" w:hAnsi="Times New Roman"/>
        <w:b w:val="0"/>
        <w:i w:val="0"/>
        <w:sz w:val="24"/>
      </w:rPr>
    </w:lvl>
    <w:lvl w:ilvl="8">
      <w:start w:val="1"/>
      <w:numFmt w:val="decimal"/>
      <w:lvlText w:val="%9."/>
      <w:lvlJc w:val="left"/>
      <w:pPr>
        <w:tabs>
          <w:tab w:val="num" w:pos="6480"/>
        </w:tabs>
        <w:ind w:left="6480" w:hanging="360"/>
      </w:pPr>
      <w:rPr>
        <w:rFonts w:ascii="Times New Roman" w:hAnsi="Times New Roman"/>
        <w:b w:val="0"/>
        <w:i w:val="0"/>
        <w:sz w:val="24"/>
      </w:rPr>
    </w:lvl>
  </w:abstractNum>
  <w:abstractNum w:abstractNumId="44" w15:restartNumberingAfterBreak="0">
    <w:nsid w:val="0000007F"/>
    <w:multiLevelType w:val="multilevel"/>
    <w:tmpl w:val="0000007F"/>
    <w:name w:val="WW8Num127"/>
    <w:lvl w:ilvl="0">
      <w:start w:val="1"/>
      <w:numFmt w:val="lowerLetter"/>
      <w:lvlText w:val="%1)"/>
      <w:lvlJc w:val="left"/>
      <w:pPr>
        <w:tabs>
          <w:tab w:val="num" w:pos="0"/>
        </w:tabs>
        <w:ind w:left="720" w:hanging="360"/>
      </w:pPr>
      <w:rPr>
        <w:rFonts w:ascii="Times New Roman" w:hAnsi="Times New Roman"/>
        <w:b w:val="0"/>
        <w:i w:val="0"/>
        <w:sz w:val="22"/>
        <w:szCs w:val="24"/>
      </w:rPr>
    </w:lvl>
    <w:lvl w:ilvl="1">
      <w:start w:val="1"/>
      <w:numFmt w:val="lowerLetter"/>
      <w:lvlText w:val="%2)"/>
      <w:lvlJc w:val="left"/>
      <w:pPr>
        <w:tabs>
          <w:tab w:val="num" w:pos="0"/>
        </w:tabs>
        <w:ind w:left="1440" w:hanging="360"/>
      </w:pPr>
      <w:rPr>
        <w:rFonts w:ascii="Times New Roman" w:hAnsi="Times New Roman"/>
        <w:b w:val="0"/>
        <w:i w:val="0"/>
        <w:sz w:val="22"/>
        <w:szCs w:val="24"/>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15:restartNumberingAfterBreak="0">
    <w:nsid w:val="00000080"/>
    <w:multiLevelType w:val="multilevel"/>
    <w:tmpl w:val="00000080"/>
    <w:name w:val="WW8Num128"/>
    <w:lvl w:ilvl="0">
      <w:start w:val="1"/>
      <w:numFmt w:val="decimal"/>
      <w:lvlText w:val="%1)"/>
      <w:lvlJc w:val="left"/>
      <w:pPr>
        <w:tabs>
          <w:tab w:val="num" w:pos="0"/>
        </w:tabs>
        <w:ind w:left="1494" w:hanging="360"/>
      </w:pPr>
    </w:lvl>
    <w:lvl w:ilvl="1">
      <w:start w:val="1"/>
      <w:numFmt w:val="lowerLetter"/>
      <w:lvlText w:val="%2)"/>
      <w:lvlJc w:val="left"/>
      <w:pPr>
        <w:tabs>
          <w:tab w:val="num" w:pos="0"/>
        </w:tabs>
        <w:ind w:left="2073" w:hanging="360"/>
      </w:pPr>
    </w:lvl>
    <w:lvl w:ilvl="2">
      <w:start w:val="1"/>
      <w:numFmt w:val="lowerRoman"/>
      <w:lvlText w:val="%3."/>
      <w:lvlJc w:val="lef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lef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left"/>
      <w:pPr>
        <w:tabs>
          <w:tab w:val="num" w:pos="0"/>
        </w:tabs>
        <w:ind w:left="7113" w:hanging="180"/>
      </w:pPr>
    </w:lvl>
  </w:abstractNum>
  <w:abstractNum w:abstractNumId="46" w15:restartNumberingAfterBreak="0">
    <w:nsid w:val="00000082"/>
    <w:multiLevelType w:val="singleLevel"/>
    <w:tmpl w:val="00000082"/>
    <w:name w:val="WW8Num130"/>
    <w:lvl w:ilvl="0">
      <w:start w:val="1"/>
      <w:numFmt w:val="lowerLetter"/>
      <w:lvlText w:val="%1)"/>
      <w:lvlJc w:val="left"/>
      <w:pPr>
        <w:tabs>
          <w:tab w:val="num" w:pos="0"/>
        </w:tabs>
        <w:ind w:left="717" w:hanging="360"/>
      </w:pPr>
      <w:rPr>
        <w:rFonts w:cs="Times New Roman"/>
      </w:rPr>
    </w:lvl>
  </w:abstractNum>
  <w:abstractNum w:abstractNumId="47" w15:restartNumberingAfterBreak="0">
    <w:nsid w:val="00000083"/>
    <w:multiLevelType w:val="multilevel"/>
    <w:tmpl w:val="00000083"/>
    <w:name w:val="WW8Num131"/>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00000085"/>
    <w:multiLevelType w:val="multilevel"/>
    <w:tmpl w:val="00000085"/>
    <w:name w:val="WW8Num13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00000086"/>
    <w:multiLevelType w:val="singleLevel"/>
    <w:tmpl w:val="00000086"/>
    <w:name w:val="WW8Num134"/>
    <w:lvl w:ilvl="0">
      <w:start w:val="1"/>
      <w:numFmt w:val="lowerLetter"/>
      <w:lvlText w:val="%1)"/>
      <w:lvlJc w:val="left"/>
      <w:pPr>
        <w:tabs>
          <w:tab w:val="num" w:pos="0"/>
        </w:tabs>
        <w:ind w:left="1146" w:hanging="360"/>
      </w:pPr>
      <w:rPr>
        <w:rFonts w:ascii="Times New Roman" w:hAnsi="Times New Roman"/>
        <w:b w:val="0"/>
        <w:i w:val="0"/>
        <w:sz w:val="24"/>
        <w:szCs w:val="24"/>
      </w:rPr>
    </w:lvl>
  </w:abstractNum>
  <w:abstractNum w:abstractNumId="50" w15:restartNumberingAfterBreak="0">
    <w:nsid w:val="00000087"/>
    <w:multiLevelType w:val="multilevel"/>
    <w:tmpl w:val="00000087"/>
    <w:name w:val="WW8Num135"/>
    <w:lvl w:ilvl="0">
      <w:start w:val="1"/>
      <w:numFmt w:val="decimal"/>
      <w:lvlText w:val="%1)"/>
      <w:lvlJc w:val="left"/>
      <w:pPr>
        <w:tabs>
          <w:tab w:val="num" w:pos="0"/>
        </w:tabs>
        <w:ind w:left="107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0000089"/>
    <w:multiLevelType w:val="multilevel"/>
    <w:tmpl w:val="00000089"/>
    <w:name w:val="WW8Num13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0000008A"/>
    <w:multiLevelType w:val="multilevel"/>
    <w:tmpl w:val="0000008A"/>
    <w:name w:val="WW8Num1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8B"/>
    <w:multiLevelType w:val="singleLevel"/>
    <w:tmpl w:val="0000008B"/>
    <w:name w:val="WW8Num139"/>
    <w:lvl w:ilvl="0">
      <w:start w:val="1"/>
      <w:numFmt w:val="lowerLetter"/>
      <w:lvlText w:val="%1)"/>
      <w:lvlJc w:val="left"/>
      <w:pPr>
        <w:tabs>
          <w:tab w:val="num" w:pos="0"/>
        </w:tabs>
        <w:ind w:left="1770" w:hanging="360"/>
      </w:pPr>
    </w:lvl>
  </w:abstractNum>
  <w:abstractNum w:abstractNumId="54" w15:restartNumberingAfterBreak="0">
    <w:nsid w:val="0000008D"/>
    <w:multiLevelType w:val="singleLevel"/>
    <w:tmpl w:val="00000058"/>
    <w:lvl w:ilvl="0">
      <w:start w:val="1"/>
      <w:numFmt w:val="lowerLetter"/>
      <w:lvlText w:val="%1)"/>
      <w:lvlJc w:val="left"/>
      <w:pPr>
        <w:ind w:left="720" w:hanging="360"/>
      </w:pPr>
      <w:rPr>
        <w:rFonts w:cs="Times New Roman"/>
      </w:rPr>
    </w:lvl>
  </w:abstractNum>
  <w:abstractNum w:abstractNumId="55" w15:restartNumberingAfterBreak="0">
    <w:nsid w:val="00000091"/>
    <w:multiLevelType w:val="multilevel"/>
    <w:tmpl w:val="00000091"/>
    <w:name w:val="WW8Num14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15:restartNumberingAfterBreak="0">
    <w:nsid w:val="00000097"/>
    <w:multiLevelType w:val="multilevel"/>
    <w:tmpl w:val="00000097"/>
    <w:name w:val="WW8Num1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7" w15:restartNumberingAfterBreak="0">
    <w:nsid w:val="00000099"/>
    <w:multiLevelType w:val="multilevel"/>
    <w:tmpl w:val="00000099"/>
    <w:name w:val="WW8Num153"/>
    <w:lvl w:ilvl="0">
      <w:start w:val="1"/>
      <w:numFmt w:val="lowerLetter"/>
      <w:lvlText w:val="%1)"/>
      <w:lvlJc w:val="left"/>
      <w:pPr>
        <w:tabs>
          <w:tab w:val="num" w:pos="0"/>
        </w:tabs>
        <w:ind w:left="1797"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rPr>
        <w:color w:val="auto"/>
      </w:rPr>
    </w:lvl>
    <w:lvl w:ilvl="6">
      <w:start w:val="1"/>
      <w:numFmt w:val="decimal"/>
      <w:lvlText w:val="%7."/>
      <w:lvlJc w:val="left"/>
      <w:pPr>
        <w:tabs>
          <w:tab w:val="num" w:pos="5040"/>
        </w:tabs>
        <w:ind w:left="5040" w:hanging="360"/>
      </w:pPr>
      <w:rPr>
        <w:color w:val="auto"/>
      </w:rPr>
    </w:lvl>
    <w:lvl w:ilvl="7">
      <w:start w:val="1"/>
      <w:numFmt w:val="decimal"/>
      <w:lvlText w:val="%8."/>
      <w:lvlJc w:val="left"/>
      <w:pPr>
        <w:tabs>
          <w:tab w:val="num" w:pos="5760"/>
        </w:tabs>
        <w:ind w:left="5760" w:hanging="360"/>
      </w:pPr>
      <w:rPr>
        <w:color w:val="auto"/>
      </w:rPr>
    </w:lvl>
    <w:lvl w:ilvl="8">
      <w:start w:val="1"/>
      <w:numFmt w:val="decimal"/>
      <w:lvlText w:val="%9."/>
      <w:lvlJc w:val="left"/>
      <w:pPr>
        <w:tabs>
          <w:tab w:val="num" w:pos="6480"/>
        </w:tabs>
        <w:ind w:left="6480" w:hanging="360"/>
      </w:pPr>
      <w:rPr>
        <w:color w:val="auto"/>
      </w:rPr>
    </w:lvl>
  </w:abstractNum>
  <w:abstractNum w:abstractNumId="58" w15:restartNumberingAfterBreak="0">
    <w:nsid w:val="0000009B"/>
    <w:multiLevelType w:val="multilevel"/>
    <w:tmpl w:val="0000009B"/>
    <w:name w:val="WW8Num155"/>
    <w:lvl w:ilvl="0">
      <w:start w:val="1"/>
      <w:numFmt w:val="decimal"/>
      <w:lvlText w:val="%1)"/>
      <w:lvlJc w:val="left"/>
      <w:pPr>
        <w:tabs>
          <w:tab w:val="num" w:pos="0"/>
        </w:tabs>
        <w:ind w:left="107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9C"/>
    <w:multiLevelType w:val="multilevel"/>
    <w:tmpl w:val="0000009C"/>
    <w:name w:val="WW8Num156"/>
    <w:lvl w:ilvl="0">
      <w:start w:val="1"/>
      <w:numFmt w:val="decimal"/>
      <w:lvlText w:val="%1)"/>
      <w:lvlJc w:val="left"/>
      <w:pPr>
        <w:tabs>
          <w:tab w:val="num" w:pos="0"/>
        </w:tabs>
        <w:ind w:left="107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9E"/>
    <w:multiLevelType w:val="multilevel"/>
    <w:tmpl w:val="0000009E"/>
    <w:name w:val="WW8Num158"/>
    <w:lvl w:ilvl="0">
      <w:start w:val="1"/>
      <w:numFmt w:val="decimal"/>
      <w:lvlText w:val="%1)"/>
      <w:lvlJc w:val="left"/>
      <w:pPr>
        <w:tabs>
          <w:tab w:val="num" w:pos="0"/>
        </w:tabs>
        <w:ind w:left="107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D94291C"/>
    <w:multiLevelType w:val="hybridMultilevel"/>
    <w:tmpl w:val="24900F66"/>
    <w:lvl w:ilvl="0" w:tplc="A0463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37B02BD"/>
    <w:multiLevelType w:val="hybridMultilevel"/>
    <w:tmpl w:val="6290C0EE"/>
    <w:lvl w:ilvl="0" w:tplc="47062CA0">
      <w:start w:val="1"/>
      <w:numFmt w:val="decimal"/>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63" w15:restartNumberingAfterBreak="0">
    <w:nsid w:val="18B51107"/>
    <w:multiLevelType w:val="hybridMultilevel"/>
    <w:tmpl w:val="699E4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7A6F19"/>
    <w:multiLevelType w:val="hybridMultilevel"/>
    <w:tmpl w:val="1B84E79E"/>
    <w:lvl w:ilvl="0" w:tplc="16BA4B98">
      <w:start w:val="1"/>
      <w:numFmt w:val="decimal"/>
      <w:lvlText w:val="%1."/>
      <w:lvlJc w:val="left"/>
      <w:pPr>
        <w:tabs>
          <w:tab w:val="num" w:pos="4260"/>
        </w:tabs>
        <w:ind w:left="4260" w:hanging="360"/>
      </w:pPr>
      <w:rPr>
        <w:rFonts w:ascii="Garamond" w:hAnsi="Garamond"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65" w15:restartNumberingAfterBreak="0">
    <w:nsid w:val="280C1BF3"/>
    <w:multiLevelType w:val="multilevel"/>
    <w:tmpl w:val="23B41EFE"/>
    <w:lvl w:ilvl="0">
      <w:start w:val="1"/>
      <w:numFmt w:val="lowerLetter"/>
      <w:lvlText w:val="%1)"/>
      <w:lvlJc w:val="left"/>
      <w:pPr>
        <w:tabs>
          <w:tab w:val="num" w:pos="0"/>
        </w:tabs>
        <w:ind w:left="720" w:hanging="360"/>
      </w:pPr>
      <w:rPr>
        <w:rFonts w:ascii="Times New Roman" w:hAnsi="Times New Roman"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6" w15:restartNumberingAfterBreak="0">
    <w:nsid w:val="2BA47700"/>
    <w:multiLevelType w:val="multilevel"/>
    <w:tmpl w:val="358A724E"/>
    <w:lvl w:ilvl="0">
      <w:start w:val="1"/>
      <w:numFmt w:val="lowerLetter"/>
      <w:lvlText w:val="%1)"/>
      <w:lvlJc w:val="left"/>
      <w:pPr>
        <w:tabs>
          <w:tab w:val="num" w:pos="0"/>
        </w:tabs>
        <w:ind w:left="720" w:hanging="360"/>
      </w:pPr>
      <w:rPr>
        <w:rFonts w:ascii="Times New Roman" w:hAnsi="Times New Roman" w:hint="default"/>
        <w:b w:val="0"/>
        <w:i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lang w:val="pl-PL"/>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7" w15:restartNumberingAfterBreak="0">
    <w:nsid w:val="4BC16557"/>
    <w:multiLevelType w:val="hybridMultilevel"/>
    <w:tmpl w:val="F3882E98"/>
    <w:lvl w:ilvl="0" w:tplc="0415000F">
      <w:start w:val="1"/>
      <w:numFmt w:val="decimal"/>
      <w:lvlText w:val="%1."/>
      <w:lvlJc w:val="left"/>
      <w:pPr>
        <w:tabs>
          <w:tab w:val="num" w:pos="720"/>
        </w:tabs>
        <w:ind w:left="720" w:hanging="360"/>
      </w:pPr>
    </w:lvl>
    <w:lvl w:ilvl="1" w:tplc="E94E0F70">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F160BC9"/>
    <w:multiLevelType w:val="hybridMultilevel"/>
    <w:tmpl w:val="AA76EEA2"/>
    <w:lvl w:ilvl="0" w:tplc="0415000F">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D63547"/>
    <w:multiLevelType w:val="hybridMultilevel"/>
    <w:tmpl w:val="89006C16"/>
    <w:lvl w:ilvl="0" w:tplc="FBB25F14">
      <w:start w:val="1"/>
      <w:numFmt w:val="lowerLetter"/>
      <w:lvlText w:val="%1)"/>
      <w:lvlJc w:val="left"/>
      <w:pPr>
        <w:ind w:left="717" w:hanging="360"/>
      </w:pPr>
      <w:rPr>
        <w:b w:val="0"/>
        <w:i w:val="0"/>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9"/>
  </w:num>
  <w:num w:numId="2">
    <w:abstractNumId w:val="2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4"/>
  </w:num>
  <w:num w:numId="31">
    <w:abstractNumId w:val="66"/>
  </w:num>
  <w:num w:numId="32">
    <w:abstractNumId w:val="6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5"/>
  </w:num>
  <w:num w:numId="64">
    <w:abstractNumId w:val="63"/>
  </w:num>
  <w:num w:numId="65">
    <w:abstractNumId w:val="0"/>
  </w:num>
  <w:num w:numId="66">
    <w:abstractNumId w:val="62"/>
  </w:num>
  <w:num w:numId="67">
    <w:abstractNumId w:val="67"/>
  </w:num>
  <w:num w:numId="68">
    <w:abstractNumId w:val="61"/>
  </w:num>
  <w:num w:numId="69">
    <w:abstractNumId w:val="0"/>
    <w:lvlOverride w:ilvl="0">
      <w:startOverride w:val="5"/>
    </w:lvlOverride>
  </w:num>
  <w:num w:numId="70">
    <w:abstractNumId w:val="68"/>
  </w:num>
  <w:num w:numId="71">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95"/>
    <w:rsid w:val="00054FD0"/>
    <w:rsid w:val="000556D8"/>
    <w:rsid w:val="000D220F"/>
    <w:rsid w:val="002922CF"/>
    <w:rsid w:val="002F1060"/>
    <w:rsid w:val="00327366"/>
    <w:rsid w:val="003648D5"/>
    <w:rsid w:val="00384224"/>
    <w:rsid w:val="003A4B07"/>
    <w:rsid w:val="003D58B0"/>
    <w:rsid w:val="0046609F"/>
    <w:rsid w:val="004750BE"/>
    <w:rsid w:val="004764A4"/>
    <w:rsid w:val="004F7FC2"/>
    <w:rsid w:val="00555A4C"/>
    <w:rsid w:val="00596FEA"/>
    <w:rsid w:val="005A73A8"/>
    <w:rsid w:val="005C4C56"/>
    <w:rsid w:val="005E14C2"/>
    <w:rsid w:val="00631A0C"/>
    <w:rsid w:val="006C555B"/>
    <w:rsid w:val="00774B7A"/>
    <w:rsid w:val="008D6AC7"/>
    <w:rsid w:val="008E0FAB"/>
    <w:rsid w:val="00960F7C"/>
    <w:rsid w:val="009A33BD"/>
    <w:rsid w:val="00A527C9"/>
    <w:rsid w:val="00A85F3D"/>
    <w:rsid w:val="00B2084E"/>
    <w:rsid w:val="00B31CD5"/>
    <w:rsid w:val="00B876CB"/>
    <w:rsid w:val="00BB00B4"/>
    <w:rsid w:val="00BF2837"/>
    <w:rsid w:val="00CC45AF"/>
    <w:rsid w:val="00D53D33"/>
    <w:rsid w:val="00DA7FA9"/>
    <w:rsid w:val="00DF3B0C"/>
    <w:rsid w:val="00EF29BD"/>
    <w:rsid w:val="00F22D95"/>
    <w:rsid w:val="00F34A2D"/>
    <w:rsid w:val="00F51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801F"/>
  <w15:chartTrackingRefBased/>
  <w15:docId w15:val="{38A7EBB4-A1ED-467B-8F66-6625CBD4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2D95"/>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51">
    <w:name w:val="Nagłówek 51"/>
    <w:basedOn w:val="Normalny"/>
    <w:next w:val="Normalny"/>
    <w:link w:val="Nagwek5Znak"/>
    <w:qFormat/>
    <w:rsid w:val="00F22D95"/>
    <w:pPr>
      <w:keepNext/>
      <w:jc w:val="both"/>
      <w:outlineLvl w:val="4"/>
    </w:pPr>
    <w:rPr>
      <w:rFonts w:ascii="Arial" w:hAnsi="Arial"/>
      <w:b/>
    </w:rPr>
  </w:style>
  <w:style w:type="character" w:customStyle="1" w:styleId="TekstpodstawowywcityZnak">
    <w:name w:val="Tekst podstawowy wcięty Znak"/>
    <w:link w:val="Tekstpodstawowywcity"/>
    <w:qFormat/>
    <w:rsid w:val="00F22D95"/>
    <w:rPr>
      <w:sz w:val="24"/>
    </w:rPr>
  </w:style>
  <w:style w:type="character" w:customStyle="1" w:styleId="Nagwek5Znak">
    <w:name w:val="Nagłówek 5 Znak"/>
    <w:link w:val="Nagwek51"/>
    <w:qFormat/>
    <w:rsid w:val="00F22D95"/>
    <w:rPr>
      <w:rFonts w:ascii="Arial" w:eastAsia="Times New Roman" w:hAnsi="Arial" w:cs="Times New Roman"/>
      <w:b/>
      <w:sz w:val="24"/>
      <w:szCs w:val="20"/>
      <w:lang w:eastAsia="pl-PL"/>
    </w:rPr>
  </w:style>
  <w:style w:type="paragraph" w:styleId="Tekstpodstawowywcity">
    <w:name w:val="Body Text Indent"/>
    <w:basedOn w:val="Normalny"/>
    <w:link w:val="TekstpodstawowywcityZnak"/>
    <w:rsid w:val="00F22D95"/>
    <w:pPr>
      <w:ind w:left="284" w:hanging="284"/>
    </w:pPr>
    <w:rPr>
      <w:rFonts w:asciiTheme="minorHAnsi" w:eastAsiaTheme="minorHAnsi" w:hAnsiTheme="minorHAnsi" w:cstheme="minorBidi"/>
      <w:szCs w:val="22"/>
      <w:lang w:eastAsia="en-US"/>
    </w:rPr>
  </w:style>
  <w:style w:type="character" w:customStyle="1" w:styleId="TekstpodstawowywcityZnak1">
    <w:name w:val="Tekst podstawowy wcięty Znak1"/>
    <w:basedOn w:val="Domylnaczcionkaakapitu"/>
    <w:uiPriority w:val="99"/>
    <w:semiHidden/>
    <w:rsid w:val="00F22D95"/>
    <w:rPr>
      <w:rFonts w:ascii="Times New Roman" w:eastAsia="Times New Roman" w:hAnsi="Times New Roman" w:cs="Times New Roman"/>
      <w:sz w:val="24"/>
      <w:szCs w:val="20"/>
      <w:lang w:eastAsia="pl-PL"/>
    </w:rPr>
  </w:style>
  <w:style w:type="paragraph" w:styleId="Bezodstpw">
    <w:name w:val="No Spacing"/>
    <w:qFormat/>
    <w:rsid w:val="00F22D95"/>
    <w:pPr>
      <w:spacing w:after="0" w:line="240" w:lineRule="auto"/>
    </w:pPr>
    <w:rPr>
      <w:rFonts w:ascii="Calibri" w:eastAsia="Calibri" w:hAnsi="Calibri" w:cs="Times New Roman"/>
    </w:rPr>
  </w:style>
  <w:style w:type="paragraph" w:styleId="Akapitzlist">
    <w:name w:val="List Paragraph"/>
    <w:basedOn w:val="Normalny"/>
    <w:uiPriority w:val="34"/>
    <w:qFormat/>
    <w:rsid w:val="00F22D95"/>
    <w:pPr>
      <w:suppressAutoHyphens/>
      <w:ind w:left="708"/>
    </w:pPr>
    <w:rPr>
      <w:lang w:eastAsia="ar-SA"/>
    </w:rPr>
  </w:style>
  <w:style w:type="paragraph" w:styleId="Nagwek">
    <w:name w:val="header"/>
    <w:basedOn w:val="Normalny"/>
    <w:link w:val="NagwekZnak"/>
    <w:uiPriority w:val="99"/>
    <w:unhideWhenUsed/>
    <w:rsid w:val="00F22D95"/>
    <w:pPr>
      <w:tabs>
        <w:tab w:val="center" w:pos="4536"/>
        <w:tab w:val="right" w:pos="9072"/>
      </w:tabs>
    </w:pPr>
  </w:style>
  <w:style w:type="character" w:customStyle="1" w:styleId="NagwekZnak">
    <w:name w:val="Nagłówek Znak"/>
    <w:basedOn w:val="Domylnaczcionkaakapitu"/>
    <w:link w:val="Nagwek"/>
    <w:uiPriority w:val="99"/>
    <w:rsid w:val="00F22D9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F22D95"/>
    <w:pPr>
      <w:tabs>
        <w:tab w:val="center" w:pos="4536"/>
        <w:tab w:val="right" w:pos="9072"/>
      </w:tabs>
    </w:pPr>
  </w:style>
  <w:style w:type="character" w:customStyle="1" w:styleId="StopkaZnak">
    <w:name w:val="Stopka Znak"/>
    <w:basedOn w:val="Domylnaczcionkaakapitu"/>
    <w:link w:val="Stopka"/>
    <w:uiPriority w:val="99"/>
    <w:rsid w:val="00F22D95"/>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2F1060"/>
    <w:pPr>
      <w:spacing w:after="120"/>
    </w:pPr>
  </w:style>
  <w:style w:type="character" w:customStyle="1" w:styleId="TekstpodstawowyZnak">
    <w:name w:val="Tekst podstawowy Znak"/>
    <w:basedOn w:val="Domylnaczcionkaakapitu"/>
    <w:link w:val="Tekstpodstawowy"/>
    <w:uiPriority w:val="99"/>
    <w:rsid w:val="002F1060"/>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E0F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FA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C555B"/>
    <w:rPr>
      <w:sz w:val="16"/>
      <w:szCs w:val="16"/>
    </w:rPr>
  </w:style>
  <w:style w:type="paragraph" w:styleId="Tekstkomentarza">
    <w:name w:val="annotation text"/>
    <w:basedOn w:val="Normalny"/>
    <w:link w:val="TekstkomentarzaZnak"/>
    <w:uiPriority w:val="99"/>
    <w:semiHidden/>
    <w:unhideWhenUsed/>
    <w:rsid w:val="006C555B"/>
    <w:rPr>
      <w:sz w:val="20"/>
    </w:rPr>
  </w:style>
  <w:style w:type="character" w:customStyle="1" w:styleId="TekstkomentarzaZnak">
    <w:name w:val="Tekst komentarza Znak"/>
    <w:basedOn w:val="Domylnaczcionkaakapitu"/>
    <w:link w:val="Tekstkomentarza"/>
    <w:uiPriority w:val="99"/>
    <w:semiHidden/>
    <w:rsid w:val="006C55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556D8"/>
    <w:rPr>
      <w:b/>
      <w:bCs/>
    </w:rPr>
  </w:style>
  <w:style w:type="character" w:customStyle="1" w:styleId="TematkomentarzaZnak">
    <w:name w:val="Temat komentarza Znak"/>
    <w:basedOn w:val="TekstkomentarzaZnak"/>
    <w:link w:val="Tematkomentarza"/>
    <w:uiPriority w:val="99"/>
    <w:semiHidden/>
    <w:rsid w:val="000556D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1874</Words>
  <Characters>11248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Kondracka</dc:creator>
  <cp:keywords/>
  <dc:description/>
  <cp:lastModifiedBy>Joanna Kondracka</cp:lastModifiedBy>
  <cp:revision>22</cp:revision>
  <cp:lastPrinted>2019-06-04T09:51:00Z</cp:lastPrinted>
  <dcterms:created xsi:type="dcterms:W3CDTF">2019-05-30T07:46:00Z</dcterms:created>
  <dcterms:modified xsi:type="dcterms:W3CDTF">2019-06-13T06:29:00Z</dcterms:modified>
</cp:coreProperties>
</file>